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Beckham opens up about her Netflix docuseries amid family tensions with Brooklyn and Nicola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Victoria Beckham is set to unveil an intimate glimpse into her personal and professional life in her upcoming Netflix docuseries, which promises a raw and unfiltered look at the challenges she faces as the driving force behind her fashion empire. Launched in 2008, Beckham’s brand has evolved into a significant player in the fashion industry, and the series aims to showcase the “blood, sweat, and literal tears” that accompany her role as creative director.</w:t>
      </w:r>
      <w:r/>
    </w:p>
    <w:p>
      <w:r/>
      <w:r>
        <w:t>At 51, Victoria acknowledges the emotional weight of sharing her experiences on such a public platform. She expressed her apprehension about watching her vulnerabilities played out on screen, remarking, “There are tears. And it did occur to me the other day, what am I going to think when I see those tears on a huge screen? Or on an iPhone?” This focus on her emotional journey appears to mark a departure from the previous Netflix series about her husband, David Beckham, which primarily highlighted his illustrious football career.</w:t>
      </w:r>
      <w:r/>
    </w:p>
    <w:p>
      <w:r/>
      <w:r>
        <w:t>However, the release of this documentary coincides with an emerging familial rift that has attracted significant media attention. Tensions have reportedly escalated between Victoria and her eldest son, Brooklyn Beckham, and his wife, Nicola Peltz. The couple has been open about their feelings of strain regarding their relationship with the Beckhams. Brooklyn’s recent social media posts have reflected his steadfast loyalty to Nicola, leading insiders to claim that these gestures have added fuel to the fire. Observers have suggested that his declarations of love for Nicola seem pointed, exacerbating the already strained dynamics within the family. As one anonymous source noted, “This post was like a dagger to their hearts but they will always be there for Brooklyn.”</w:t>
      </w:r>
      <w:r/>
    </w:p>
    <w:p>
      <w:r/>
      <w:r>
        <w:t>In interviews, Victoria has attempted to address the ongoing speculation surrounding the rift. She underscored the importance of communication within the family and expressed her hope that her children grow into happy, hardworking individuals. Describing the family's bond, she reiterated, “We’re so close to our children; I think it’s all about communication.” Meanwhile, Nicola has publicly asserted that there is no feud with her mother-in-law, stating, “I’ve said this so many times: There’s no feud. I don’t know what’s happening.” Yet, the narrative challenges persist, particularly around her decision to wear a Valentino gown rather than a piece from Victoria’s own collection for her wedding.</w:t>
      </w:r>
      <w:r/>
    </w:p>
    <w:p>
      <w:r/>
      <w:r>
        <w:t>Adding complexity to these dynamics, reports have suggested that the Beckhams are grappling with feelings of estrangement from Brooklyn and his new family. Despite their efforts to reach out, they have seen little reciprocation, highlighted by Brooklyn's absence from significant family events, including David’s recent 50th birthday celebration. Younger brother Cruz has openly sided with their parents, posting a heartfelt message on Instagram expressing his love and gratitude towards them, further indicating the family's discontent over the situation with Brooklyn.</w:t>
      </w:r>
      <w:r/>
    </w:p>
    <w:p>
      <w:r/>
      <w:r>
        <w:t>As Victoria prepares to share her story, many are left to wonder how the documentary will intersect with the unfolding family drama. The intimate portrayal of her life could provide insights not only into her business ventures but also reflections on the depths of familial love and the strains that fame can often bring. Whether the series will shed light on the nuances of their strained relationships remains to be seen, but there’s no doubt that fans will be watching closely for both the triumphs and tribulations that lie ahead.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1">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https://www.dailymail.co.uk/tvshowbiz/article-14760875/Victoria-Beckham-promises-tears-new-warts-Netflix-docuseries-fashion-empire-amid-growing-rift-son-Brooklyn-wife-Nicola-Peltz.html?ns_mchannel=rss&amp;ns_campaign=1490&amp;ito=1490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https://www.standard.co.uk/showbiz/victoria-beckham-addresses-brooklyn-beckham-nicola-peltz-tensions-feud-b1048655.html</w:t>
        </w:r>
      </w:hyperlink>
      <w:r>
        <w:t xml:space="preserve"> - Victoria Beckham has addressed speculation about a rift with her son Brooklyn and his wife Nicola Peltz. In an interview, she emphasised the importance of communication and support within the family, stating, 'We’re so close to our children, I think it’s all about communication.' She expressed her desire for her children to be happy, hard-working, good, and kind human beings, while acknowledging that ultimately, they must make their own decisions. This statement comes amid ongoing rumours of tension between Victoria and Nicola, particularly following Nicola's choice to wear a Valentino gown instead of a design by Victoria for her wedding.</w:t>
      </w:r>
      <w:r/>
    </w:p>
    <w:p>
      <w:pPr>
        <w:pStyle w:val="ListNumber"/>
        <w:spacing w:line="240" w:lineRule="auto"/>
        <w:ind w:left="720"/>
      </w:pPr>
      <w:r/>
      <w:hyperlink r:id="rId12">
        <w:r>
          <w:rPr>
            <w:color w:val="0000EE"/>
            <w:u w:val="single"/>
          </w:rPr>
          <w:t>https://www.standard.co.uk/showbiz/nicola-peltz-victoria-beckham-feud-rumours-truth-b1067405.html</w:t>
        </w:r>
      </w:hyperlink>
      <w:r>
        <w:t xml:space="preserve"> - Nicola Peltz has once again addressed rumours of a feud with her mother-in-law, Victoria Beckham. In an interview, she stated, 'I’ve said this so many times: There’s no feud. I don’t know. No one ever wants to write the nice things.' She expressed confusion over the persistence of these rumours, stating, 'It’s really weird, actually, whether it’s my life or someone else’s life or whatever, when you know the truth and then you read something totally wrong.' This comes after speculation arose when Nicola chose to wear a Valentino gown instead of a design by Victoria for her wedding to Brooklyn Beckham.</w:t>
      </w:r>
      <w:r/>
    </w:p>
    <w:p>
      <w:pPr>
        <w:pStyle w:val="ListNumber"/>
        <w:spacing w:line="240" w:lineRule="auto"/>
        <w:ind w:left="720"/>
      </w:pPr>
      <w:r/>
      <w:hyperlink r:id="rId11">
        <w:r>
          <w:rPr>
            <w:color w:val="0000EE"/>
            <w:u w:val="single"/>
          </w:rPr>
          <w:t>https://www.tmz.com/2025/05/06/nicola-peltz-brooklyn-beckham-parents-david-victoria/</w:t>
        </w:r>
      </w:hyperlink>
      <w:r>
        <w:t xml:space="preserve"> - TMZ reports on escalating tensions within the Beckham family, particularly between Brooklyn Beckham, his wife Nicola Peltz, and his parents, David and Victoria Beckham. Sources suggest that Nicola and Brooklyn are frustrated with what they perceive as 'toxic' behaviour from David and Victoria. The couple feels that their attempts to mend the relationship have been unsuccessful, with Nicola reportedly standing up to David and Victoria's treatment of Brooklyn. The report highlights ongoing family drama and the challenges in their relationships.</w:t>
      </w:r>
      <w:r/>
    </w:p>
    <w:p>
      <w:pPr>
        <w:pStyle w:val="ListNumber"/>
        <w:spacing w:line="240" w:lineRule="auto"/>
        <w:ind w:left="720"/>
      </w:pPr>
      <w:r/>
      <w:hyperlink r:id="rId13">
        <w:r>
          <w:rPr>
            <w:color w:val="0000EE"/>
            <w:u w:val="single"/>
          </w:rPr>
          <w:t>https://www.etonline.com/victoria-beckham-posts-pics-with-brooklyn-and-daughter-in-law-nicola-peltz-amid-rift-rumors-i-love</w:t>
        </w:r>
      </w:hyperlink>
      <w:r>
        <w:t xml:space="preserve"> - Entertainment Tonight reports that Victoria Beckham has shared photos with her son Brooklyn and daughter-in-law Nicola Peltz, amid ongoing rumours of a rift between them. The photos were posted on Instagram, with Victoria writing, 'I love you all so much x.' This comes after speculation about tensions within the family, particularly following Nicola's choice to wear a Valentino gown instead of a design by Victoria for her wedding to Brooklyn. The shared photos appear to counteract the feud rumours.</w:t>
      </w:r>
      <w:r/>
    </w:p>
    <w:p>
      <w:pPr>
        <w:pStyle w:val="ListNumber"/>
        <w:spacing w:line="240" w:lineRule="auto"/>
        <w:ind w:left="720"/>
      </w:pPr>
      <w:r/>
      <w:hyperlink r:id="rId14">
        <w:r>
          <w:rPr>
            <w:color w:val="0000EE"/>
            <w:u w:val="single"/>
          </w:rPr>
          <w:t>https://www.foxnews.com/entertainment/david-victoria-beckhams-daughter-in-law-nicola-peltz-painted-nightmare-bride-new-doc/</w:t>
        </w:r>
      </w:hyperlink>
      <w:r>
        <w:t xml:space="preserve"> - Fox News reports on the portrayal of Nicola Peltz, daughter-in-law of David and Victoria Beckham, as a 'nightmare bride' in a new documentary. The documentary reveals behind-the-scenes details of Nicola and Brooklyn Beckham's wedding planning, including disputes over the guest list and the involvement of Nicola's family. The wedding planners allege that Nicola's focus on the guest list and other demands led to significant challenges during the planning process. The documentary provides an inside look at the complexities of the wedding preparations.</w:t>
      </w:r>
      <w:r/>
    </w:p>
    <w:p>
      <w:pPr>
        <w:pStyle w:val="ListNumber"/>
        <w:spacing w:line="240" w:lineRule="auto"/>
        <w:ind w:left="720"/>
      </w:pPr>
      <w:r/>
      <w:hyperlink r:id="rId11">
        <w:r>
          <w:rPr>
            <w:color w:val="0000EE"/>
            <w:u w:val="single"/>
          </w:rPr>
          <w:t>https://www.tmz.com/2025/05/06/nicola-peltz-brooklyn-beckham-parents-david-victoria/</w:t>
        </w:r>
      </w:hyperlink>
      <w:r>
        <w:t xml:space="preserve"> - TMZ reports on escalating tensions within the Beckham family, particularly between Brooklyn Beckham, his wife Nicola Peltz, and his parents, David and Victoria Beckham. Sources suggest that Nicola and Brooklyn are frustrated with what they perceive as 'toxic' behaviour from David and Victoria. The couple feels that their attempts to mend the relationship have been unsuccessful, with Nicola reportedly standing up to David and Victoria's treatment of Brooklyn. The report highlights ongoing family drama and the challenges in their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0875/Victoria-Beckham-promises-tears-new-warts-Netflix-docuseries-fashion-empire-amid-growing-rift-son-Brooklyn-wife-Nicola-Peltz.html?ns_mchannel=rss&amp;ns_campaign=1490&amp;ito=1490" TargetMode="External"/><Relationship Id="rId10" Type="http://schemas.openxmlformats.org/officeDocument/2006/relationships/hyperlink" Target="https://www.standard.co.uk/showbiz/victoria-beckham-addresses-brooklyn-beckham-nicola-peltz-tensions-feud-b1048655.html" TargetMode="External"/><Relationship Id="rId11" Type="http://schemas.openxmlformats.org/officeDocument/2006/relationships/hyperlink" Target="https://www.tmz.com/2025/05/06/nicola-peltz-brooklyn-beckham-parents-david-victoria/" TargetMode="External"/><Relationship Id="rId12" Type="http://schemas.openxmlformats.org/officeDocument/2006/relationships/hyperlink" Target="https://www.standard.co.uk/showbiz/nicola-peltz-victoria-beckham-feud-rumours-truth-b1067405.html" TargetMode="External"/><Relationship Id="rId13" Type="http://schemas.openxmlformats.org/officeDocument/2006/relationships/hyperlink" Target="https://www.etonline.com/victoria-beckham-posts-pics-with-brooklyn-and-daughter-in-law-nicola-peltz-amid-rift-rumors-i-love" TargetMode="External"/><Relationship Id="rId14" Type="http://schemas.openxmlformats.org/officeDocument/2006/relationships/hyperlink" Target="https://www.foxnews.com/entertainment/david-victoria-beckhams-daughter-in-law-nicola-peltz-painted-nightmare-bride-new-do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