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Vinted seller reveals how packaging can make or break sales on the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savvy seller on Vinted, who has impressively earned over £4,000 from selling her clothes, has recently shared critical insights, particularly highlighting the importance of the right packaging. TikTok user Dassie Andreu has taken to the platform to warn fellow sellers against using unappealing packaging, which can significantly affect buyers’ perceptions. Her recent video showcased a parcel that was wrapped in a flimsy plastic bag and secured with brown tape, leading her to conclude that the presentation was unprofessional and negatively impacted her willingness to purchase from the seller again. "It looks really unprofessional, and I probably wouldn't buy from this seller again," she stated, illustrating how first impressions are often formed through packaging.</w:t>
      </w:r>
      <w:r/>
    </w:p>
    <w:p>
      <w:r/>
      <w:r>
        <w:t>Vinted serves as a popular online marketplace in the UK for buying, selling, and exchanging second-hand clothing and accessories, notable for allowing sellers to keep 100% of their earnings due to the absence of selling fees. The platform simplifies transactions by providing prepaid shipping labels, empowering sellers to merely list their items and drop them off at designated locations. Given the platform’s structure, where buyers shoulder shipping costs and enjoy buyer protection guarantees, attention to detail in packaging can enhance buyer confidence and satisfaction.</w:t>
      </w:r>
      <w:r/>
    </w:p>
    <w:p>
      <w:r/>
      <w:r>
        <w:t>Other experts in the realm of online selling echo the value of investing time and effort into item presentations. Georgia Toffolo, a former star from "Made in Chelsea," resonates with Andreu’s emphasis on quality, particularly when selling higher-end items like vintage designer bags. Toffolo champions keeping items in pristine condition and advises the use of protective dust bags and original packaging when possible. She underlines the necessity of comprehensive descriptions and high-quality images, as these elements can significantly influence a potential buyer’s decision.</w:t>
      </w:r>
      <w:r/>
    </w:p>
    <w:p>
      <w:r/>
      <w:r>
        <w:t>Moreover, broader selling guides suggest that reusing packaging can be both a cost-effective strategy and an environmentally friendly one. Sellers are encouraged to repurpose materials from previous deliveries, which not only reduces expenses but also imbues sales with a personal touch. This approach is echoed in various articles dedicated to tips for cultivating a successful Vinted storefront; they stress that smart pricing strategies, timely shipping, and prompt communication all contribute to building a reputable selling identity on the platform.</w:t>
      </w:r>
      <w:r/>
    </w:p>
    <w:p>
      <w:r/>
      <w:r>
        <w:t>In addition to these practical measures, cultivating a strong brand presence through visual identity and engaging customer interactions can further enhance the buying experience. Using attractive packaging—like patterned mailers or eco-friendly materials—paired with handwritten notes can leave lasting impressions, fostering customer loyalty and positive feedback. Creating a visually appealing storefront reflects not only the seller's personality but also their commitment to quality, which resonates with modern consumers increasingly invested in sustainability.</w:t>
      </w:r>
      <w:r/>
    </w:p>
    <w:p>
      <w:r/>
      <w:r>
        <w:t>As sellers navigate the dynamic marketplace that Vinted presents, focusing on these nuanced aspects—be it through careful packaging, thoughtful engagement, or strategic pricing—can pave the way for successful transactions. The focus on a holistic selling approach underscores that meticulous attention to detail is not merely beneficial, but essential in today's competitive online environments.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https://www.express.co.uk/news/uk/2061871/vinted-guru-warns-selling-tips</w:t>
        </w:r>
      </w:hyperlink>
      <w:r>
        <w:t xml:space="preserve"> - Please view link - unable to able to access data</w:t>
      </w:r>
      <w:r/>
    </w:p>
    <w:p>
      <w:pPr>
        <w:pStyle w:val="ListNumber"/>
        <w:spacing w:line="240" w:lineRule="auto"/>
        <w:ind w:left="720"/>
      </w:pPr>
      <w:r/>
      <w:hyperlink r:id="rId10">
        <w:r>
          <w:rPr>
            <w:color w:val="0000EE"/>
            <w:u w:val="single"/>
          </w:rPr>
          <w:t>https://www.hellomagazine.com/fashion/711911/selling-vintage-designer-bags-on-vinted-georgia-toffolos-hacks-are-actually-amazing/</w:t>
        </w:r>
      </w:hyperlink>
      <w:r>
        <w:t xml:space="preserve"> - Georgia Toffolo, a former 'Made in Chelsea' star, shares her tips for selling vintage designer bags on Vinted. She emphasises the importance of maintaining the bags' condition, using protective dust bags and boxes, and keeping them away from direct sunlight to prevent fading. Toffolo also advises including all original accessories, such as dust bags, boxes, receipts, and authenticity certificates, to enhance the item's value and authenticity. Additionally, she recommends taking multiple clear photos of the item, including close-ups of logos, hardware, and labels, to attract potential buyers. Providing detailed descriptions, including measurements and any imperfections, is also crucial for a successful sale.</w:t>
      </w:r>
      <w:r/>
    </w:p>
    <w:p>
      <w:pPr>
        <w:pStyle w:val="ListNumber"/>
        <w:spacing w:line="240" w:lineRule="auto"/>
        <w:ind w:left="720"/>
      </w:pPr>
      <w:r/>
      <w:hyperlink r:id="rId11">
        <w:r>
          <w:rPr>
            <w:color w:val="0000EE"/>
            <w:u w:val="single"/>
          </w:rPr>
          <w:t>https://styleraiders.tumblr.com/post/110125551504/vintedsellingguide</w:t>
        </w:r>
      </w:hyperlink>
      <w:r>
        <w:t xml:space="preserve"> - A comprehensive guide on selling on Vinted, covering various aspects such as pricing, packaging, shipping, customer service, social networking, and marketing. The guide suggests keeping prices reasonable and being open to offers, reusing packaging materials to create a personal touch, providing accurate shipping information, interacting with customers promptly, engaging in Vinted forums to increase visibility, and using social media to advertise your Vinted closet. It also recommends offering discounts or bundle deals to attract more buyers and advises on the importance of timely shipping and clear communication to build a good reputation.</w:t>
      </w:r>
      <w:r/>
    </w:p>
    <w:p>
      <w:pPr>
        <w:pStyle w:val="ListNumber"/>
        <w:spacing w:line="240" w:lineRule="auto"/>
        <w:ind w:left="720"/>
      </w:pPr>
      <w:r/>
      <w:hyperlink r:id="rId12">
        <w:r>
          <w:rPr>
            <w:color w:val="0000EE"/>
            <w:u w:val="single"/>
          </w:rPr>
          <w:t>https://www.wildmag.co.uk/post/demystifying-re-selling-tips-for-starting-a-depop-or-vinted-storefront</w:t>
        </w:r>
      </w:hyperlink>
      <w:r>
        <w:t xml:space="preserve"> - An article providing tips for starting a Depop or Vinted storefront, focusing on packaging, photography, and sustainability. It advises sellers to reuse packaging materials from deliveries to save costs and reduce environmental impact, and to photograph items against a plain white backdrop with good lighting to accurately represent the colour and condition. The article also highlights the importance of staying up-to-date with current fashion trends and adapting inventory accordingly, and suggests boasting about the role in the sustainable fashion revolution through item descriptions and social media to attract like-minded buyers.</w:t>
      </w:r>
      <w:r/>
    </w:p>
    <w:p>
      <w:pPr>
        <w:pStyle w:val="ListNumber"/>
        <w:spacing w:line="240" w:lineRule="auto"/>
        <w:ind w:left="720"/>
      </w:pPr>
      <w:r/>
      <w:hyperlink r:id="rId13">
        <w:r>
          <w:rPr>
            <w:color w:val="0000EE"/>
            <w:u w:val="single"/>
          </w:rPr>
          <w:t>https://cappuccinoandfashion.com/sell-vinted-fast/</w:t>
        </w:r>
      </w:hyperlink>
      <w:r>
        <w:t xml:space="preserve"> - A blog post offering tips to sell clothes on Vinted quickly, including reusing old packaging materials to save money and make the process more convenient. The author suggests using parcel bags or other packaging materials from previous orders, which are stored for future use, to avoid purchasing new postage bags. This approach streamlines the selling process and is cost-effective, as it eliminates the need to buy new packaging materials for each sale.</w:t>
      </w:r>
      <w:r/>
    </w:p>
    <w:p>
      <w:pPr>
        <w:pStyle w:val="ListNumber"/>
        <w:spacing w:line="240" w:lineRule="auto"/>
        <w:ind w:left="720"/>
      </w:pPr>
      <w:r/>
      <w:hyperlink r:id="rId14">
        <w:r>
          <w:rPr>
            <w:color w:val="0000EE"/>
            <w:u w:val="single"/>
          </w:rPr>
          <w:t>https://packagingideas.co.uk/vinted-packaging-ideas/</w:t>
        </w:r>
      </w:hyperlink>
      <w:r>
        <w:t xml:space="preserve"> - An article providing creative packaging ideas for Vinted sellers to enhance customer experience and encourage positive feedback. It suggests using stylish, durable packaging that reflects the seller's brand, such as cute patterned mailers or repurposed gift wrap, and adding a handwritten thank-you note for a personal touch. The article also advises on packing items carefully to prevent damage during transit, using appropriate materials like bubble wrap and sturdy boxes, and ensuring the packaging is presentable to make a positive first impression on buyers.</w:t>
      </w:r>
      <w:r/>
    </w:p>
    <w:p>
      <w:pPr>
        <w:pStyle w:val="ListNumber"/>
        <w:spacing w:line="240" w:lineRule="auto"/>
        <w:ind w:left="720"/>
      </w:pPr>
      <w:r/>
      <w:hyperlink r:id="rId15">
        <w:r>
          <w:rPr>
            <w:color w:val="0000EE"/>
            <w:u w:val="single"/>
          </w:rPr>
          <w:t>https://sammiswinton.com/2023/07/04/top-tips-for-selling-on-vinted/</w:t>
        </w:r>
      </w:hyperlink>
      <w:r>
        <w:t xml:space="preserve"> - A blog post offering top tips for selling on Vinted, including setting reasonable prices, offering discounts or bundle deals, and actively promoting listings. The author advises using the 'Bump' feature to bring items to the top of search results, sharing listings on social media platforms, and engaging with potential buyers by responding promptly to inquiries. The post also recommends providing accurate shipping information, ensuring items are properly packaged to protect them during transit, and adding personal touches like handwritten thank-you notes to enhance the buyer's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871/vinted-guru-warns-selling-tips" TargetMode="External"/><Relationship Id="rId10" Type="http://schemas.openxmlformats.org/officeDocument/2006/relationships/hyperlink" Target="https://www.hellomagazine.com/fashion/711911/selling-vintage-designer-bags-on-vinted-georgia-toffolos-hacks-are-actually-amazing/" TargetMode="External"/><Relationship Id="rId11" Type="http://schemas.openxmlformats.org/officeDocument/2006/relationships/hyperlink" Target="https://styleraiders.tumblr.com/post/110125551504/vintedsellingguide" TargetMode="External"/><Relationship Id="rId12" Type="http://schemas.openxmlformats.org/officeDocument/2006/relationships/hyperlink" Target="https://www.wildmag.co.uk/post/demystifying-re-selling-tips-for-starting-a-depop-or-vinted-storefront" TargetMode="External"/><Relationship Id="rId13" Type="http://schemas.openxmlformats.org/officeDocument/2006/relationships/hyperlink" Target="https://cappuccinoandfashion.com/sell-vinted-fast/" TargetMode="External"/><Relationship Id="rId14" Type="http://schemas.openxmlformats.org/officeDocument/2006/relationships/hyperlink" Target="https://packagingideas.co.uk/vinted-packaging-ideas/" TargetMode="External"/><Relationship Id="rId15" Type="http://schemas.openxmlformats.org/officeDocument/2006/relationships/hyperlink" Target="https://sammiswinton.com/2023/07/04/top-tips-for-selling-on-vin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