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 Just Like That... season 3 revives iconic fashion with budget-friendly elegance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Fashion has once again taken centre stage in HBO's "And Just Like That...", the much-anticipated revival of the iconic "Sex and the City" series. With the arrival of its third season, the show continues to captivate viewers not only through its engaging storytelling but also via its striking wardrobe, which reflects both personal evolution and timeless style. Sarah Jessica Parker’s Carrie Bradshaw remains a beacon of sartorial inspiration, continuing to prove her status as a fashion icon irrespective of age.</w:t>
      </w:r>
      <w:r/>
    </w:p>
    <w:p>
      <w:r/>
      <w:r>
        <w:t>This season, Carrie dazzles in a stunning Simone Rocha dress, crafted from delicate cream tulle and adorned with blush pink flowers. With balloon sleeves and a matching jacket, this look epitomises a sophisticated, whimsical style. While the exact piece may not be readily available, Farfetch offers a similar design, currently priced at £906—a charming nod to luxury fashion. For those seeking more accessible options, the Rosney Dress from LoveShackFancy retails for £756, while an alternative from Nobody's Child can be found for just £120.</w:t>
      </w:r>
      <w:r/>
    </w:p>
    <w:p>
      <w:r/>
      <w:r>
        <w:t>Charlotte York, played by Kristin Davis, exemplifies refinement with her elegant fashion choices. In episode one, she pairs a polka-dot blouse with a Valextra handbag, a symbol of what the show describes as "quiet luxury." This Italian-made piece, priced at £3,180, reflects a sophisticated aesthetic that resonates with Charlotte's character. Yet, those wishing to replicate her polished appearance can opt for a similar bag from Kate Spade for a more palatable £395.</w:t>
      </w:r>
      <w:r/>
    </w:p>
    <w:p>
      <w:r/>
      <w:r>
        <w:t>The season also showcases an evolution in the characters’ narratives and personal journeys. Miranda Hobbes, portrayed by Cynthia Nixon, makes a bold fashion statement wearing vibrant colours and dramatic silhouettes. Her plaid trench coat, reminiscent of luxury labels like Loro Piana, retails for a shocking £3,600; however, savvy viewers can find nearly identical styles at John Lewis for just £111. Such contrasts not only highlight Miranda’s character growth but also redefine fashion as a form of self-expression rather than mere aspirational style.</w:t>
      </w:r>
      <w:r/>
    </w:p>
    <w:p>
      <w:r/>
      <w:r>
        <w:t>These themes of self-discovery and friendship resonate deeply throughout the new season, as the show embraces the complexities of midlife transitions. Viewers are treated to Carrie’s distinctive voiceovers, underscoring her emotional journey and renewed romance with Aidan. Miranda's storyline introduces compelling narratives related to political engagement and LGBTQ+ visibility, showcasing a diverse range of experiences that reflect contemporary societal issues.</w:t>
      </w:r>
      <w:r/>
    </w:p>
    <w:p>
      <w:r/>
      <w:r>
        <w:t>Also turning heads this season is Lisa Todd Wexley, whose statement blouses echo vintage Emilio Pucci, further demonstrating the show's inclination towards vibrant patterns and audacious colour palettes. For those looking for a similar aesthetic, Boden offers a stylish alternative for just £60, proving that chic fashion can be achieved without breaking the bank.</w:t>
      </w:r>
      <w:r/>
    </w:p>
    <w:p>
      <w:r/>
      <w:r>
        <w:t>Carrie's return to retro styles, including Dr. Scholl’s clogs, showcases not only her flair for comfort but also her boldness in resurrecting past trends. This blend of nostalgic elements with modern twists—such as her pastel sorbet ensemble—reveals how the characters' wardrobes evoke feelings of renewal and joy, while remaining effortlessly stylish.</w:t>
      </w:r>
      <w:r/>
    </w:p>
    <w:p>
      <w:r/>
      <w:r>
        <w:t>With the strong focus on friendship, personal growth, and fashion-forward thinking, "And Just Like That..." Season 3 not only delights fans of the original series but also serves as an evolving narrative that gracefully addresses aging and the opportunities it presents. Fashion remains central to this storytelling, embodying a powerful nuance of individuality and expression that resonates particularly well with a diverse audience.</w:t>
      </w:r>
      <w:r/>
    </w:p>
    <w:p>
      <w:r/>
      <w:r>
        <w:t>As viewers navigate midlife alongside Carrie, Charlotte, and Miranda, the collection of contemporary looks offers a wealth of inspiration for shaping their own personal styles. From haute couture pieces to budget-friendly alternatives, the show's fashion is more relevant than ever, enabling fans to find their own voice in every outfit.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https://www.dailymail.co.uk/tvshowbiz/article-14765117/Carrie-Bradshaw-Charlotte-Mirandas-Just-Like-wardrobes-bang-trend-summer-heres-shop-high-street.html?ns_mchannel=rss&amp;ns_campaign=1490&amp;ito=1490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https://www.apnews.com/article/939cea56b937952abe8f4e8e2b04da55</w:t>
        </w:r>
      </w:hyperlink>
      <w:r>
        <w:t xml:space="preserve"> - Season 3 of HBO's 'And Just Like That...', the revival of 'Sex and the City', marks a significant evolution in both tone and narrative depth. The season reintroduces Carrie Bradshaw's iconic voiceovers, highlighting her emotional growth and rekindled relationship with Aidan. Miranda's storyline delves into late-in-life self-discovery and political engagement, showcasing LGBTQ+ characters in complex and imperfect lights. The show has streamlined its cast, focusing more intimately on Carrie, Miranda, and Charlotte as they confront dynamic, dramatic midlife changes supported by friendship. Fashion remains central but now symbolizes personal expression over aspirational style. With refreshed storytelling and character-driven arcs, 'And Just Like That...' embraces aging and reinvention, reinforcing that maturity brings richness and power. The series premiered its third season on HBO Max.</w:t>
      </w:r>
      <w:r/>
    </w:p>
    <w:p>
      <w:pPr>
        <w:pStyle w:val="ListNumber"/>
        <w:spacing w:line="240" w:lineRule="auto"/>
        <w:ind w:left="720"/>
      </w:pPr>
      <w:r/>
      <w:hyperlink r:id="rId11">
        <w:r>
          <w:rPr>
            <w:color w:val="0000EE"/>
            <w:u w:val="single"/>
          </w:rPr>
          <w:t>https://fashionista.com/2023/06/and-just-like-that-season-2-costumes-outfits</w:t>
        </w:r>
      </w:hyperlink>
      <w:r>
        <w:t xml:space="preserve"> - In the second season of 'And Just Like That...', Miranda Hobbes embraces vibrant colours and bold silhouettes, such as a one-shoulder, body-con, jewel-toned dress by Halston and deep-plunge, halter maxis by Silvia Tcherassi and Diane von Furstenberg. Carrie Bradshaw showcases a mélange of plaids and checks, including an archival Vivienne Westwood Prince of Wales check blazer paired with vintage checked flannel pants with suspenders. The season also features Charlotte York in a vintage cape and Dior skirt for school pick-up, and Lisa Todd Wexley in an Issey Miyake mohair coat.</w:t>
      </w:r>
      <w:r/>
    </w:p>
    <w:p>
      <w:pPr>
        <w:pStyle w:val="ListNumber"/>
        <w:spacing w:line="240" w:lineRule="auto"/>
        <w:ind w:left="720"/>
      </w:pPr>
      <w:r/>
      <w:hyperlink r:id="rId12">
        <w:r>
          <w:rPr>
            <w:color w:val="0000EE"/>
            <w:u w:val="single"/>
          </w:rPr>
          <w:t>https://www.redonline.co.uk/fashion/fashion-news/a60976516/and-just-like-that-outfits/</w:t>
        </w:r>
      </w:hyperlink>
      <w:r>
        <w:t xml:space="preserve"> - On set, Sarah Jessica Parker's Carrie Bradshaw was spotted in a subtle monochrome outfit, consisting of a black tank dress layered over an oversized shirt dress. Kristin Davis's Charlotte York opted for bold florals with colour pop accessories. Cynthia Nixon's Miranda Hobbes wore an elegant blue twinset combo belted at the waist, while Parker's Carrie donned a nude, long-sleeved body with a statement denim midi skirt by Margiela. Nicole Ari Parker's Lisa Todd Wexley was seen in a timelessly chic all-black ensemble, giving serious Jackie O. vibes.</w:t>
      </w:r>
      <w:r/>
    </w:p>
    <w:p>
      <w:pPr>
        <w:pStyle w:val="ListNumber"/>
        <w:spacing w:line="240" w:lineRule="auto"/>
        <w:ind w:left="720"/>
      </w:pPr>
      <w:r/>
      <w:hyperlink r:id="rId13">
        <w:r>
          <w:rPr>
            <w:color w:val="0000EE"/>
            <w:u w:val="single"/>
          </w:rPr>
          <w:t>https://www.thezoereport.com/culture/and-just-like-that-outfits/amp</w:t>
        </w:r>
      </w:hyperlink>
      <w:r>
        <w:t xml:space="preserve"> - In 'And Just Like That...', Miranda Hobbes wore a Dries Van Noten Dorian tie-dyed striped dress, paired with Clergerie’s animal print wedges and a Loewe Balloon mini bag. Charlotte York donned a delicate floral number from Lela Rose Bridal with Manolo Blahnik light gray suede pumps, accessorised with a light blue Louis Vuitton Capucines mini bag and a Cartier watch. Lily coordinated with her mother in an Oscar de la Renta floral appliqué halter dress, Loeffler Randall Camellia sandals, and a Roger Vivier Blossom satin clutch. Carrie Bradshaw wore an eye-catching Dries Van Noten floral jacket from the Spring/Summer 2017 collection over a vintage Claude Montana linen jumpsuit, carrying a vintage Lewis mixed metal chain bag and a turquoise mini bag.</w:t>
      </w:r>
      <w:r/>
    </w:p>
    <w:p>
      <w:pPr>
        <w:pStyle w:val="ListNumber"/>
        <w:spacing w:line="240" w:lineRule="auto"/>
        <w:ind w:left="720"/>
      </w:pPr>
      <w:r/>
      <w:hyperlink r:id="rId14">
        <w:r>
          <w:rPr>
            <w:color w:val="0000EE"/>
            <w:u w:val="single"/>
          </w:rPr>
          <w:t>https://www.bustle.com/style/and-just-like-that-season-3-photos-cast-outfits</w:t>
        </w:r>
      </w:hyperlink>
      <w:r>
        <w:t xml:space="preserve"> - In 'And Just Like That' Season 3, Charlotte York sports a red gingham-print blouse tied at her midriff, paired with red yoga pants and a headband. Lisa Todd Wexley wears a raincoat-style yellow overshirt with sheer sleeves over a white button-up blouse with a sheer geometric print, completing the look with matching pants and a visor. Miranda Hobbes dons a blue-and-green diamond-patterned dress cinched with a wide black belt. Carrie Bradshaw appears demure in a simple denim blazer with a statement necklace, though her ensemble likely includes more eclectic elements beneath the jacket.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5117/Carrie-Bradshaw-Charlotte-Mirandas-Just-Like-wardrobes-bang-trend-summer-heres-shop-high-street.html?ns_mchannel=rss&amp;ns_campaign=1490&amp;ito=1490" TargetMode="External"/><Relationship Id="rId10" Type="http://schemas.openxmlformats.org/officeDocument/2006/relationships/hyperlink" Target="https://www.apnews.com/article/939cea56b937952abe8f4e8e2b04da55" TargetMode="External"/><Relationship Id="rId11" Type="http://schemas.openxmlformats.org/officeDocument/2006/relationships/hyperlink" Target="https://fashionista.com/2023/06/and-just-like-that-season-2-costumes-outfits" TargetMode="External"/><Relationship Id="rId12" Type="http://schemas.openxmlformats.org/officeDocument/2006/relationships/hyperlink" Target="https://www.redonline.co.uk/fashion/fashion-news/a60976516/and-just-like-that-outfits/" TargetMode="External"/><Relationship Id="rId13" Type="http://schemas.openxmlformats.org/officeDocument/2006/relationships/hyperlink" Target="https://www.thezoereport.com/culture/and-just-like-that-outfits/amp" TargetMode="External"/><Relationship Id="rId14" Type="http://schemas.openxmlformats.org/officeDocument/2006/relationships/hyperlink" Target="https://www.bustle.com/style/and-just-like-that-season-3-photos-cast-outfi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