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Comedian Andrew Lawrence sparks outrage with controversial take on Liverpool parade tragedy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comedian has found himself in the eye of a storm following a controversial comment he made in the wake of a tragic incident during Liverpool FC’s recent Premier League victory parade. Andrew Lawrence faced widespread backlash for his insensitive remarks that came shortly after a car drove through a gathered crowd, injuring 79 individuals, including children. His tweet suggested that some victims had deliberately thrown themselves in front of the vehicle to cling to disability benefits, a statement many found both distasteful and inflammatory.</w:t>
      </w:r>
      <w:r/>
    </w:p>
    <w:p>
      <w:r/>
      <w:r>
        <w:t>The incident, which took place during the celebratory parade on a Monday evening, has been confirmed by authorities as an isolated event with no links to terrorism. A 53-year-old man, Paul Doyle, has been charged with multiple offences, including dangerous driving and grievous bodily harm, and is set to appear in court. Witnesses described a scene of chaos as a grey Ford Galaxy ploughed into the crowd, with horrific injuries reported as emergency responders worked quickly to extract those trapped beneath the car.</w:t>
      </w:r>
      <w:r/>
    </w:p>
    <w:p>
      <w:r/>
      <w:r>
        <w:t>Local officials, including mayoral figures and representatives from Liverpool FC, expressed their condolences to the victims and praised the prompt response of emergency services. Prime Minister Sir Keir Starmer termed the occurrence "appalling," further highlighting the gravity of the situation that overshadowed what was meant to be a jubilant celebration.</w:t>
      </w:r>
      <w:r/>
    </w:p>
    <w:p>
      <w:r/>
      <w:r>
        <w:t>As outrage over Lawrence's comments proliferated, responses from social media users varied widely. Some expressed their disgust at what they deemed a lack of empathy, with one individual remarking on the necessity for comedians to exhibit more respect, while others defended Lawrence's free speech, arguing that humor must sometimes tread into risky territory. This division reflects a broader societal debate regarding the boundaries of comedy and the responsibilities that accompany it, particularly in sensitive contexts.</w:t>
      </w:r>
      <w:r/>
    </w:p>
    <w:p>
      <w:r/>
      <w:r>
        <w:t>However, the backlash has not deterred Lawrence, who has doubled down on his claims, seemingly embracing the controversy as fuel for his comedic persona. Supporters lauded him for standing resolutely against what they perceive as a culture of censorship surrounding comedy, asserting that the criticism he faces only amplifies his reach and engages a conversation on difficult topics.</w:t>
      </w:r>
      <w:r/>
    </w:p>
    <w:p>
      <w:r/>
      <w:r>
        <w:t>The fallout from the parade incident and Lawrence's subsequent remarks underscores the complex interplay between comedy, public sensibility, and tragedy. As the aftermath continues to unfold, it remains to be seen how this will influence not only Lawrence's career but the future of comedic expression in the face of societal expectations.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https://www.express.co.uk/news/uk/2062230/comedian-liverpool-crash-doubles-down</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https://www.reuters.com/world/uk/uk-police-charge-man-over-liverpool-car-collision-that-hurt-dozens-2025-05-29/</w:t>
        </w:r>
      </w:hyperlink>
      <w:r>
        <w:t xml:space="preserve"> - A 53-year-old man, Paul Doyle, has been charged following a car incident during Liverpool's soccer victory parade that injured 79 people. The incident occurred on Monday evening in Liverpool’s city centre, where around a million fans had gathered to celebrate the team’s Premier League win. Video footage captured the moment a grey Ford Galaxy drove into the crowd, hurling individuals into the air and trapping others beneath the vehicle. Police confirmed that it was an isolated event and not linked to terrorism. Doyle, a resident of West Derby in Liverpool, faces seven charges, including one count of dangerous driving and six counts related to causing grievous bodily harm with intent. He is scheduled to appear in Liverpool Magistrates' Court on Friday. Seven of the injured remain hospitalized in stable condition. Police are actively investigating the incident, with Assistant Chief Constable Jenny Sims acknowledging public concern and committing to a thorough inquiry. (</w:t>
      </w:r>
      <w:hyperlink r:id="rId14">
        <w:r>
          <w:rPr>
            <w:color w:val="0000EE"/>
            <w:u w:val="single"/>
          </w:rPr>
          <w:t>reuters.com</w:t>
        </w:r>
      </w:hyperlink>
      <w:r>
        <w:t>)</w:t>
      </w:r>
      <w:r/>
    </w:p>
    <w:p>
      <w:pPr>
        <w:pStyle w:val="ListNumber"/>
        <w:spacing w:line="240" w:lineRule="auto"/>
        <w:ind w:left="720"/>
      </w:pPr>
      <w:r/>
      <w:hyperlink r:id="rId12">
        <w:r>
          <w:rPr>
            <w:color w:val="0000EE"/>
            <w:u w:val="single"/>
          </w:rPr>
          <w:t>https://www.ft.com/content/eaad9177-5cf1-46fd-b09b-cdb8cf68a031</w:t>
        </w:r>
      </w:hyperlink>
      <w:r>
        <w:t xml:space="preserve"> - A 53-year-old man has been arrested after a car struck pedestrians during Liverpool Football Club's Premier League victory parade on Water Street in Liverpool city centre. The incident occurred around 6pm, injuring at least 47 people, with 27 requiring hospital treatment and two, including one child, sustaining serious injuries. Police confirmed the car stopped at the scene and do not suspect terrorism, calling it an isolated incident. Extensive investigations are ongoing, and authorities have asked the public to avoid speculation on social media. The collision happened as the celebratory parade, attended by hundreds of thousands of fans and featuring the team on an open-top bus, was concluding. Emergency responders, including the Merseyside Fire and Rescue Service, extracted four individuals trapped beneath the vehicle. Prime Minister Sir Keir Starmer and local officials, including the Liverpool mayor and Liverpool FC, expressed their condolences and support for the victims, praising the swift response of emergency services. (</w:t>
      </w:r>
      <w:hyperlink r:id="rId15">
        <w:r>
          <w:rPr>
            <w:color w:val="0000EE"/>
            <w:u w:val="single"/>
          </w:rPr>
          <w:t>ft.com</w:t>
        </w:r>
      </w:hyperlink>
      <w:r>
        <w:t>)</w:t>
      </w:r>
      <w:r/>
    </w:p>
    <w:p>
      <w:pPr>
        <w:pStyle w:val="ListNumber"/>
        <w:spacing w:line="240" w:lineRule="auto"/>
        <w:ind w:left="720"/>
      </w:pPr>
      <w:r/>
      <w:hyperlink r:id="rId11">
        <w:r>
          <w:rPr>
            <w:color w:val="0000EE"/>
            <w:u w:val="single"/>
          </w:rPr>
          <w:t>https://www.reuters.com/world/uk/uk-police-responding-reports-car-hit-pedestrians-during-liverpool-title-parade-2025-05-26/</w:t>
        </w:r>
      </w:hyperlink>
      <w:r>
        <w:t xml:space="preserve"> - During celebrations of Liverpool Football Club’s Premier League title win on Monday, a car drove into a crowd of fans in Liverpool, injuring 27 people, including four children. Two victims, one child and one adult, are in serious condition. Witnesses described chaotic scenes, with some people thrown into the air and others narrowly jumping out of the car's path. Police have arrested a 53-year-old white British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w:t>
      </w:r>
      <w:hyperlink r:id="rId16">
        <w:r>
          <w:rPr>
            <w:color w:val="0000EE"/>
            <w:u w:val="single"/>
          </w:rPr>
          <w:t>reuters.com</w:t>
        </w:r>
      </w:hyperlink>
      <w:r>
        <w:t>)</w:t>
      </w:r>
      <w:r/>
    </w:p>
    <w:p>
      <w:pPr>
        <w:pStyle w:val="ListNumber"/>
        <w:spacing w:line="240" w:lineRule="auto"/>
        <w:ind w:left="720"/>
      </w:pPr>
      <w:r/>
      <w:hyperlink r:id="rId10">
        <w:r>
          <w:rPr>
            <w:color w:val="0000EE"/>
            <w:u w:val="single"/>
          </w:rPr>
          <w:t>https://www.reuters.com/world/uk/uk-police-charge-man-over-liverpool-car-collision-that-hurt-dozens-2025-05-29/</w:t>
        </w:r>
      </w:hyperlink>
      <w:r>
        <w:t xml:space="preserve"> - A 53-year-old man, Paul Doyle, has been charged following a car incident during Liverpool's soccer victory parade that injured 79 people. The incident occurred on Monday evening in Liverpool’s city centre, where around a million fans had gathered to celebrate the team’s Premier League win. Video footage captured the moment a grey Ford Galaxy drove into the crowd, hurling individuals into the air and trapping others beneath the vehicle. Police confirmed that it was an isolated event and not linked to terrorism. Doyle, a resident of West Derby in Liverpool, faces seven charges, including one count of dangerous driving and six counts related to causing grievous bodily harm with intent. He is scheduled to appear in Liverpool Magistrates' Court on Friday. Seven of the injured remain hospitalized in stable condition. Police are actively investigating the incident, with Assistant Chief Constable Jenny Sims acknowledging public concern and committing to a thorough inquiry. (</w:t>
      </w:r>
      <w:hyperlink r:id="rId14">
        <w:r>
          <w:rPr>
            <w:color w:val="0000EE"/>
            <w:u w:val="single"/>
          </w:rPr>
          <w:t>reuters.com</w:t>
        </w:r>
      </w:hyperlink>
      <w:r>
        <w:t>)</w:t>
      </w:r>
      <w:r/>
    </w:p>
    <w:p>
      <w:pPr>
        <w:pStyle w:val="ListNumber"/>
        <w:spacing w:line="240" w:lineRule="auto"/>
        <w:ind w:left="720"/>
      </w:pPr>
      <w:r/>
      <w:hyperlink r:id="rId11">
        <w:r>
          <w:rPr>
            <w:color w:val="0000EE"/>
            <w:u w:val="single"/>
          </w:rPr>
          <w:t>https://www.reuters.com/world/uk/uk-police-responding-reports-car-hit-pedestrians-during-liverpool-title-parade-2025-05-26/</w:t>
        </w:r>
      </w:hyperlink>
      <w:r>
        <w:t xml:space="preserve"> - During celebrations of Liverpool Football Club’s Premier League title win on Monday, a car drove into a crowd of fans in Liverpool, injuring 27 people, including four children. Two victims, one child and one adult, are in serious condition. Witnesses described chaotic scenes, with some people thrown into the air and others narrowly jumping out of the car's path. Police have arrested a 53-year-old white British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w:t>
      </w:r>
      <w:hyperlink r:id="rId16">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30/comedian-liverpool-crash-doubles-down" TargetMode="External"/><Relationship Id="rId10" Type="http://schemas.openxmlformats.org/officeDocument/2006/relationships/hyperlink" Target="https://www.reuters.com/world/uk/uk-police-charge-man-over-liverpool-car-collision-that-hurt-dozens-2025-05-29/" TargetMode="External"/><Relationship Id="rId11" Type="http://schemas.openxmlformats.org/officeDocument/2006/relationships/hyperlink" Target="https://www.reuters.com/world/uk/uk-police-responding-reports-car-hit-pedestrians-during-liverpool-title-parade-2025-05-26/" TargetMode="External"/><Relationship Id="rId12" Type="http://schemas.openxmlformats.org/officeDocument/2006/relationships/hyperlink" Target="https://www.ft.com/content/eaad9177-5cf1-46fd-b09b-cdb8cf68a031" TargetMode="External"/><Relationship Id="rId13" Type="http://schemas.openxmlformats.org/officeDocument/2006/relationships/hyperlink" Target="https://www.noahwire.com" TargetMode="External"/><Relationship Id="rId14" Type="http://schemas.openxmlformats.org/officeDocument/2006/relationships/hyperlink" Target="https://www.reuters.com/world/uk/uk-police-charge-man-over-liverpool-car-collision-that-hurt-dozens-2025-05-29/?utm_source=openai" TargetMode="External"/><Relationship Id="rId15" Type="http://schemas.openxmlformats.org/officeDocument/2006/relationships/hyperlink" Target="https://www.ft.com/content/eaad9177-5cf1-46fd-b09b-cdb8cf68a031?utm_source=openai" TargetMode="External"/><Relationship Id="rId16" Type="http://schemas.openxmlformats.org/officeDocument/2006/relationships/hyperlink" Target="https://www.reuters.com/world/uk/uk-police-responding-reports-car-hit-pedestrians-during-liverpool-title-parade-2025-05-2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