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Early’s UK tour captivates with a fresh blend of humour and heartfelt authenticity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John Early's recent performance in the UK has generated significant excitement, particularly among fans of comedy that mirrors the absurdities of modern self-representation in the age of social media. Known for his role in the cult favourite </w:t>
      </w:r>
      <w:r>
        <w:rPr>
          <w:i/>
        </w:rPr>
        <w:t>Search Party</w:t>
      </w:r>
      <w:r>
        <w:t xml:space="preserve"> and as a frequent collaborator with Kate Berlant, Early inhabits a space where biting cultural insight meets whimsical absurdity. While some might find that the energy of his performance ebbs and flows, he was undeniably compelling in the first half of the show, tackling themes of contemporary American culture with a blend of charm and critique.</w:t>
      </w:r>
      <w:r/>
    </w:p>
    <w:p>
      <w:r/>
      <w:r>
        <w:t>What sets Early apart from his contemporaries—such as Berlant and Leo Reich—is his willingness to present a version of himself that feels authentic, rather than obscuring his identity behind an exaggerated character. This approach leads to a performance that is both introspective yet immensely entertaining. Early dives into various topics that resonate with audiences, from the pretentiousness of restaurant cuisine to the amusing intricacies of human interaction in a digital age. One particularly amusing routine criticises the convoluted language often employed by waitstaff, allowing Early to cleverly unpack deeper societal anxieties around communication and authenticity.</w:t>
      </w:r>
      <w:r/>
    </w:p>
    <w:p>
      <w:r/>
      <w:r>
        <w:t>Yet beneath the humour lies a poignant exploration of vulnerability. His skit reflecting on the awkwardness of using a public restroom amongst friends deftly juxtaposes playful self-mockery with a profound narrative about shame in a world dominated by curated personas. However, the show is not just a heavy reflection; Early's light-hearted touches, such as his exuberant approach to sexual role-play, keep the audience engaged. His performances are underscored by musical interludes, including covers of pop staples by Madonna and Dolly Parton, which add a vibrant layer to the evening. Although some elements, like audience participation segments and a character sketch featuring a charmingly quirky southern mom persona, do not reach the same heights as his stand-up, they contribute to a multifaceted and lively performance.</w:t>
      </w:r>
      <w:r/>
    </w:p>
    <w:p>
      <w:r/>
      <w:r>
        <w:t xml:space="preserve">Early's evolution as a performer has been marked by a conscious shift towards sincerity. In interviews, he has expressed a desire to connect more genuinely with audiences, moving away from the irony that characterised earlier phases of his work. This transformation is particularly evident in his latest projects, including his HBO special </w:t>
      </w:r>
      <w:r>
        <w:rPr>
          <w:i/>
        </w:rPr>
        <w:t>Now More Than Ever</w:t>
      </w:r>
      <w:r>
        <w:t xml:space="preserve"> and the accompanying album, which showcase his signature blend of comedic insight and musicality. In these works, he combines both heartfelt musical performances with his stand-up, providing an innovative perspective on millennial culture that continues to resonate with fans.</w:t>
      </w:r>
      <w:r/>
    </w:p>
    <w:p>
      <w:r/>
      <w:r>
        <w:t>As Early embarks on his tour, the anticipation surrounding his performances underscores his significant impact within the comedic landscape. His ability to blend humour with commentary on serious cultural issues is a hallmark of his work, demonstrating not only his comedic prowess but also his commitment to thoughtful engagement with the world around him. The show ultimately leaves audiences entertained and reflective, a testament to Early's talent as a performer who knows how to mine comedy from both the ludicrous and the profound.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https://www.theguardian.com/stage/2025/may/30/john-early-the-album-tour-review-a-rich-slice-of-larky-self-mockery</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https://www.theguardian.com/stage/2025/may/30/john-early-the-album-tour-review-a-rich-slice-of-larky-self-mockery</w:t>
        </w:r>
      </w:hyperlink>
      <w:r>
        <w:t xml:space="preserve"> - In this review, John Early's UK performance is lauded for its blend of self-mockery and cultural commentary. The comedian addresses topics like pretentious restaurant presentations and societal fears of directness, delivering routines that are both humorous and insightful. His energetic delivery and unique perspective make the show engaging and thought-provoking.</w:t>
      </w:r>
      <w:r/>
    </w:p>
    <w:p>
      <w:pPr>
        <w:pStyle w:val="ListNumber"/>
        <w:spacing w:line="240" w:lineRule="auto"/>
        <w:ind w:left="720"/>
      </w:pPr>
      <w:r/>
      <w:hyperlink r:id="rId10">
        <w:r>
          <w:rPr>
            <w:color w:val="0000EE"/>
            <w:u w:val="single"/>
          </w:rPr>
          <w:t>https://www.theguardian.com/stage/2025/apr/30/comic-john-early-uk-shows</w:t>
        </w:r>
      </w:hyperlink>
      <w:r>
        <w:t xml:space="preserve"> - An interview with John Early discussing his UK shows, highlighting his shift from self-obsessed characters to more sincere performances. Early talks about his collaboration with Kate Berlant and his desire to connect with audiences through genuine expression, moving away from irony and embracing sincerity in his comedy.</w:t>
      </w:r>
      <w:r/>
    </w:p>
    <w:p>
      <w:pPr>
        <w:pStyle w:val="ListNumber"/>
        <w:spacing w:line="240" w:lineRule="auto"/>
        <w:ind w:left="720"/>
      </w:pPr>
      <w:r/>
      <w:hyperlink r:id="rId11">
        <w:r>
          <w:rPr>
            <w:color w:val="0000EE"/>
            <w:u w:val="single"/>
          </w:rPr>
          <w:t>https://breakingmn.com/2024/10/07/comedian-john-early-stops-at-fine-line-in-minneapolis/</w:t>
        </w:r>
      </w:hyperlink>
      <w:r>
        <w:t xml:space="preserve"> - Coverage of John Early's performance at the Fine Line in Minneapolis, showcasing his dedication and passion for comedy. The article highlights his unique blend of stand-up and music, emphasizing his ability to connect with audiences through new material and engaging performances.</w:t>
      </w:r>
      <w:r/>
    </w:p>
    <w:p>
      <w:pPr>
        <w:pStyle w:val="ListNumber"/>
        <w:spacing w:line="240" w:lineRule="auto"/>
        <w:ind w:left="720"/>
      </w:pPr>
      <w:r/>
      <w:hyperlink r:id="rId12">
        <w:r>
          <w:rPr>
            <w:color w:val="0000EE"/>
            <w:u w:val="single"/>
          </w:rPr>
          <w:t>https://www.rottentomatoes.com/m/john_early_now_more_than_ever</w:t>
        </w:r>
      </w:hyperlink>
      <w:r>
        <w:t xml:space="preserve"> - A review of John Early's HBO comedy special 'Now More Than Ever,' noting its blend of stand-up and musical performances. The special is praised for its unique approach, with Early delivering both comedy and heartfelt song covers, offering a fresh perspective on millennial culture.</w:t>
      </w:r>
      <w:r/>
    </w:p>
    <w:p>
      <w:pPr>
        <w:pStyle w:val="ListNumber"/>
        <w:spacing w:line="240" w:lineRule="auto"/>
        <w:ind w:left="720"/>
      </w:pPr>
      <w:r/>
      <w:hyperlink r:id="rId13">
        <w:r>
          <w:rPr>
            <w:color w:val="0000EE"/>
            <w:u w:val="single"/>
          </w:rPr>
          <w:t>https://www.pastemagazine.com/comedy/john-early/john-early-and-the-lemon-squares-announce-now-more-than-ever-album-and-tour</w:t>
        </w:r>
      </w:hyperlink>
      <w:r>
        <w:t xml:space="preserve"> - Announcement of John Early's new album 'Now More Than Ever' and accompanying tour. The album features new cover songs and live performances, expanding on his previous HBO special. The article discusses Early's collaboration with The Lemon Squares and the upcoming tour dates.</w:t>
      </w:r>
      <w:r/>
    </w:p>
    <w:p>
      <w:pPr>
        <w:pStyle w:val="ListNumber"/>
        <w:spacing w:line="240" w:lineRule="auto"/>
        <w:ind w:left="720"/>
      </w:pPr>
      <w:r/>
      <w:hyperlink r:id="rId14">
        <w:r>
          <w:rPr>
            <w:color w:val="0000EE"/>
            <w:u w:val="single"/>
          </w:rPr>
          <w:t>https://exclaim.ca/comedy/article/john_early_announces_now_more_than_ever_album_fall_north_american_tour</w:t>
        </w:r>
      </w:hyperlink>
      <w:r>
        <w:t xml:space="preserve"> - John Early announces his debut album 'Now More Than Ever,' expanding upon his 2023 HBO comedy special. The article details the album's release and the upcoming North American tour, highlighting Early's unique blend of comedy and music in his performances.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may/30/john-early-the-album-tour-review-a-rich-slice-of-larky-self-mockery" TargetMode="External"/><Relationship Id="rId10" Type="http://schemas.openxmlformats.org/officeDocument/2006/relationships/hyperlink" Target="https://www.theguardian.com/stage/2025/apr/30/comic-john-early-uk-shows" TargetMode="External"/><Relationship Id="rId11" Type="http://schemas.openxmlformats.org/officeDocument/2006/relationships/hyperlink" Target="https://breakingmn.com/2024/10/07/comedian-john-early-stops-at-fine-line-in-minneapolis/" TargetMode="External"/><Relationship Id="rId12" Type="http://schemas.openxmlformats.org/officeDocument/2006/relationships/hyperlink" Target="https://www.rottentomatoes.com/m/john_early_now_more_than_ever" TargetMode="External"/><Relationship Id="rId13" Type="http://schemas.openxmlformats.org/officeDocument/2006/relationships/hyperlink" Target="https://www.pastemagazine.com/comedy/john-early/john-early-and-the-lemon-squares-announce-now-more-than-ever-album-and-tour" TargetMode="External"/><Relationship Id="rId14" Type="http://schemas.openxmlformats.org/officeDocument/2006/relationships/hyperlink" Target="https://exclaim.ca/comedy/article/john_early_announces_now_more_than_ever_album_fall_north_american_tou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