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ABBA Voyage marks third anniversary with new setlist and enduring fan devotion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vibrant celebration of ABBA's enduring legacy was palpable at the third anniversary of ABBA Voyage, where music and nostalgia intertwined to create an unforgettable experience. Attendees gathered at the purpose-built ABBA Arena in London’s Queen Elizabeth Olympic Park, greeted by the sight of attendees clad in colourful outfits reminiscent of the pop group’s iconic style. The atmosphere was electric, with fans excitedly anticipating the new setlist that would honour the band's remarkable journey.</w:t>
      </w:r>
      <w:r/>
    </w:p>
    <w:p>
      <w:r/>
      <w:r>
        <w:t>As the show unfolded, old and new fans alike were treated to live performances enhanced by cutting-edge motion capture technology. The addition of beloved tracks such as "The Name of the Game," "Super Trouper," "Money, Money, Money," and "Take A Chance On Me" revitalised the experience. This shift comes as part of ABBA's commitment to evolving the show, a decision celebrated by both the band and their audience. Benny Andersson and Anni-Frid Lyngstad, present at the event, expressed their gratitude for the continued support from fans, stating, “When we first opened we never imagined that we’d still be in London three years on.”</w:t>
      </w:r>
      <w:r/>
    </w:p>
    <w:p>
      <w:r/>
      <w:r>
        <w:t>The experience of witnessing holographic representations of the band—dubbed ‘ABBAtars’—perform alongside a live band offers a fascinating blend of nostalgia and modernity. While critics noted that the avatars occasionally resembled video game characters in close-up shots, the overall immersion created by their movements and the visual effects captivated the audience. As lights dimmed and the digital icons took to the stage, an enthusiastic wave of applause erupted, setting the tone for an exhilarating night.</w:t>
      </w:r>
      <w:r/>
    </w:p>
    <w:p>
      <w:r/>
      <w:r>
        <w:t>Benny and Anni-Frid's reactions throughout the performance added a rich tapestry of emotion to the occasion, particularly as they observed digital versions of themselves—alive and performing as they once did back in the 1970s. The surreal juxtaposition of past and present highlighted a unique layer to the experience that resonated deeply with attendees, many of whom had grown up adoring the timeless music of the group.</w:t>
      </w:r>
      <w:r/>
    </w:p>
    <w:p>
      <w:r/>
      <w:r>
        <w:t>Within the concert, the integration of multimedia elements—from a brief animated film addressing the band’s storied history to live commentary from the ABBAtars—kept the audience enthralled. Anni-Frid’s dedication of “Fernando” to her grandmother, under a starry digital sky, was notably poignant, further underlining the emotional depth interwoven throughout the performance. Audiences rejoiced with hits like “Gimme! Gimme! Gimme!” and “Dancing Queen,” with both receiving ecstatic responses that turned the arena into a vibrant wave of singing and dancing fans.</w:t>
      </w:r>
      <w:r/>
    </w:p>
    <w:p>
      <w:r/>
      <w:r>
        <w:t>As the night concluded, the heartfelt connection between the original members and their audience was on full display. Anni-Frid’s candid announcement of her upcoming 80th birthday elicited joyous applause, further emphasizing the enduring bond that has solidified ABBA's place in the hearts of their fans. This occasion was not just a performance but a communal celebration of music that bridges generations.</w:t>
      </w:r>
      <w:r/>
    </w:p>
    <w:p>
      <w:r/>
      <w:r>
        <w:t>Reflecting on the event, a fan from Amsterdam, still emotionally moved, shared her experience, underscoring that attendance at an ABBA Voyage performance is more than just watching a show—it’s a deeply emotional journey that connects people across cultures and memories. Hosting such a spectacle in a venue designed specifically for it has indeed changed the future of music concerts, merging the nostalgia of yesteryear with the technological advancements of the present.</w:t>
      </w:r>
      <w:r/>
    </w:p>
    <w:p>
      <w:r/>
      <w:r>
        <w:t>In light of this anniversary, ABBA Voyage stands as a testament to the band’s legacy, promising not just a concert, but an immersive experience that resonates on multiple levels—echoing the sentiments of both old and new fans. The overarching narrative is not just one of nostalgia; it bids farewell to what was while embracing the possibility of what’s still to come. As the lights dimmed and the audience filed out, the legacy of ABBA felt more alive than ever, marking a milestone both for the band and for the evolution of live music.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https://www.theargus.co.uk/news/national/uk-today/25205019.review-abba-voyage-new-setlist-like/?ref=rss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https://www.theargus.co.uk/news/national/uk-today/25205019.review-abba-voyage-new-setlist-like/?ref=rss</w:t>
        </w:r>
      </w:hyperlink>
      <w:r>
        <w:t xml:space="preserve"> - The article provides a personal account of attending the third anniversary of ABBA Voyage, highlighting the addition of new tracks like 'The Name Of The Game', 'Super Trouper', 'Money, Money, Money', and 'Take A Chance On Me' to the setlist. The author describes the immersive experience of the concert, the realistic digital avatars ('ABBAtars'), and the emotional impact of seeing the band members, Benny and Anni-Frid, in person. The review also touches upon the venue's atmosphere and the audience's enthusiastic participation.</w:t>
      </w:r>
      <w:r/>
    </w:p>
    <w:p>
      <w:pPr>
        <w:pStyle w:val="ListNumber"/>
        <w:spacing w:line="240" w:lineRule="auto"/>
        <w:ind w:left="720"/>
      </w:pPr>
      <w:r/>
      <w:hyperlink r:id="rId10">
        <w:r>
          <w:rPr>
            <w:color w:val="0000EE"/>
            <w:u w:val="single"/>
          </w:rPr>
          <w:t>https://www.timeout.com/london/news/abba-voyage-is-changing-its-setlist-for-the-first-time-ever-to-celebrate-its-third-anniversary-032725</w:t>
        </w:r>
      </w:hyperlink>
      <w:r>
        <w:t xml:space="preserve"> - This article announces that ABBA Voyage is altering its setlist for the first time to celebrate its third anniversary. The band plans to add new elements to the concert starting on May 27, 2025, to thank fans for their support. While specific details about the new additions are not disclosed, the article speculates that popular tracks like 'Super Trouper', 'Money, Money, Money', and 'Take A Chance On Me' might be included, as they were previously absent from the setlist.</w:t>
      </w:r>
      <w:r/>
    </w:p>
    <w:p>
      <w:pPr>
        <w:pStyle w:val="ListNumber"/>
        <w:spacing w:line="240" w:lineRule="auto"/>
        <w:ind w:left="720"/>
      </w:pPr>
      <w:r/>
      <w:hyperlink r:id="rId11">
        <w:r>
          <w:rPr>
            <w:color w:val="0000EE"/>
            <w:u w:val="single"/>
          </w:rPr>
          <w:t>https://www.noise11.com/news/abba-to-change-voyage-setlist-20250328</w:t>
        </w:r>
      </w:hyperlink>
      <w:r>
        <w:t xml:space="preserve"> - The article reports that ABBA is set to change the setlist of their 'ABBA Voyage' concert to celebrate its third anniversary. The show currently features classics such as 'Does Your Mother Know?', 'Dancing Queen', and 'Waterloo', but notable songs like 'Take A Chance On Me' and 'I Have A Dream' are missing. Björn Ulvaeus hinted at the possibility of adding new songs, stating that additional material was recorded during the motion capture process and might be incorporated in the future.</w:t>
      </w:r>
      <w:r/>
    </w:p>
    <w:p>
      <w:pPr>
        <w:pStyle w:val="ListNumber"/>
        <w:spacing w:line="240" w:lineRule="auto"/>
        <w:ind w:left="720"/>
      </w:pPr>
      <w:r/>
      <w:hyperlink r:id="rId12">
        <w:r>
          <w:rPr>
            <w:color w:val="0000EE"/>
            <w:u w:val="single"/>
          </w:rPr>
          <w:t>https://www.officialcharts.com/chart-news/abba-voyage-setlist-full-list-of-songs-performed-at-abbas-hologram-show__36410/</w:t>
        </w:r>
      </w:hyperlink>
      <w:r>
        <w:t xml:space="preserve"> - This article provides the full setlist of songs performed at ABBA's 'ABBA Voyage' hologram show. The setlist includes classics like 'The Visitors', 'SOS', 'Chiquitita', 'Mamma Mia', 'Does Your Mother Know?', 'Waterloo', 'Thank You For The Music', 'Dancing Queen', and 'The Winner Takes It All'. The show also features tracks from the band's 2021 album 'Voyage', such as 'Don't Shut Me Down' and 'I Still Have Faith In You'.</w:t>
      </w:r>
      <w:r/>
    </w:p>
    <w:p>
      <w:pPr>
        <w:pStyle w:val="ListNumber"/>
        <w:spacing w:line="240" w:lineRule="auto"/>
        <w:ind w:left="720"/>
      </w:pPr>
      <w:r/>
      <w:hyperlink r:id="rId13">
        <w:r>
          <w:rPr>
            <w:color w:val="0000EE"/>
            <w:u w:val="single"/>
          </w:rPr>
          <w:t>https://en.wikipedia.org/wiki/ABBA_Voyage</w:t>
        </w:r>
      </w:hyperlink>
      <w:r>
        <w:t xml:space="preserve"> - The Wikipedia page for 'ABBA Voyage' details the virtual concert residency by the Swedish pop group ABBA. It describes the use of digital avatars ('ABBAtars') created through motion capture and visual effects, performing alongside a live band. The concerts are held at the purpose-built ABBA Arena in London's Queen Elizabeth Olympic Park. The page also covers the background, announcement, development, and personnel involved in the project, as well as the setlist and reception of the show.</w:t>
      </w:r>
      <w:r/>
    </w:p>
    <w:p>
      <w:pPr>
        <w:pStyle w:val="ListNumber"/>
        <w:spacing w:line="240" w:lineRule="auto"/>
        <w:ind w:left="720"/>
      </w:pPr>
      <w:r/>
      <w:hyperlink r:id="rId14">
        <w:r>
          <w:rPr>
            <w:color w:val="0000EE"/>
            <w:u w:val="single"/>
          </w:rPr>
          <w:t>https://en.wikipedia.org/wiki/Voyage_(ABBA_album)</w:t>
        </w:r>
      </w:hyperlink>
      <w:r>
        <w:t xml:space="preserve"> - The Wikipedia page for 'Voyage', ABBA's ninth studio album, released in 2021, provides information about the album's production, tracklist, and reception. It highlights the album's success, including its chart performance and Grammy nominations. The page also discusses the album's significance as the group's first new material in 40 years and its role in the 'ABBA Voyage' concert residency, featuring songs like 'Don't Shut Me Down' and 'I Still Have Faith in You'.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national/uk-today/25205019.review-abba-voyage-new-setlist-like/?ref=rss" TargetMode="External"/><Relationship Id="rId10" Type="http://schemas.openxmlformats.org/officeDocument/2006/relationships/hyperlink" Target="https://www.timeout.com/london/news/abba-voyage-is-changing-its-setlist-for-the-first-time-ever-to-celebrate-its-third-anniversary-032725" TargetMode="External"/><Relationship Id="rId11" Type="http://schemas.openxmlformats.org/officeDocument/2006/relationships/hyperlink" Target="https://www.noise11.com/news/abba-to-change-voyage-setlist-20250328" TargetMode="External"/><Relationship Id="rId12" Type="http://schemas.openxmlformats.org/officeDocument/2006/relationships/hyperlink" Target="https://www.officialcharts.com/chart-news/abba-voyage-setlist-full-list-of-songs-performed-at-abbas-hologram-show__36410/" TargetMode="External"/><Relationship Id="rId13" Type="http://schemas.openxmlformats.org/officeDocument/2006/relationships/hyperlink" Target="https://en.wikipedia.org/wiki/ABBA_Voyage" TargetMode="External"/><Relationship Id="rId14" Type="http://schemas.openxmlformats.org/officeDocument/2006/relationships/hyperlink" Target="https://en.wikipedia.org/wiki/Voyage_(ABBA_albu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