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Vanishing Elephant returns to Oxford Playhouse with powerful message on displacement and kindness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captivating theatrical event, "The Vanishing Elephant," produced by the Northern Irish theatre company Cahoots, is set to mesmerise audiences at the Oxford Playhouse from June 11 to June 14. This innovative production, penned by Charles Way and directed by Paul Bosco McEneaney, draws its inspiration from the famous 1918 stunt of illusionist Harry Houdini, who mystified audiences by making a five-tonne elephant disappear on stage in New York. The play seeks to explore deeper themes beyond mere spectacle, focusing on displacement, friendship, and kindness.</w:t>
      </w:r>
      <w:r/>
    </w:p>
    <w:p>
      <w:r/>
      <w:r>
        <w:t>At the heart of "The Vanishing Elephant" is the poignant story of Janu, an Asian elephant, who embarks on a turbulent journey from her native India to the United States, accompanied by a young boy named Opu. McEneaney highlights the narrative’s resonance with contemporary issues, stating, "We see Janu facing challenges that will resonate across the globe today, as she is forced to leave her home." This reflection on displacement is particularly timely, given the ongoing global conversations surrounding animal rights and human experiences of loss and migration.</w:t>
      </w:r>
      <w:r/>
    </w:p>
    <w:p>
      <w:r/>
      <w:r>
        <w:t>The play’s structure artfully intertwines storytelling with rich visual elements, such as life-size puppetry crafted by Helen Foan, which plays a pivotal role in bringing Janu to life on stage. As audiences follow the bond between Opu and Janu, the production cleverly employs music, dance, and theatricality to enhance its emotional weight. Critics have lauded its engaging performances, particularly noting the skillful portrayal of the characters, and have pointed out that the production serves as a platform to address themes of animal abuse and exploitation. This concern aligns with broader societal movements advocating for animal rights, demonstrating theatre’s capacity to foster important dialogues.</w:t>
      </w:r>
      <w:r/>
    </w:p>
    <w:p>
      <w:r/>
      <w:r>
        <w:t>Having premiered off-Broadway at the New Victory Theater, "The Vanishing Elephant" received acclaim for its imaginative approach and critical insights on the commodification of living beings. With the New York Times designating it as a 'Critic’s Pick,' the production has resonated with audiences for both its charm and its underlying message. As it ventures on a subsequent UK tour in summer 2025, the anticipation surrounding this show continues to grow, enhancing its reputation as a must-see performance.</w:t>
      </w:r>
      <w:r/>
    </w:p>
    <w:p>
      <w:r/>
      <w:r>
        <w:t xml:space="preserve">The upcoming presentation at Oxford Playhouse promises to be an enriching experience for families and young audiences alike, as tickets begin at £14. It offers an opportunity to not only enjoy a theatrical spectacle but also to engage with pressing ethical issues that challenge both individuals and society at large. As McEneaney concludes, the story of "The Vanishing Elephant" is a celebration of friendship and a call to kindness, elements that are crucial in an increasingly divided world. </w:t>
      </w:r>
      <w:r/>
    </w:p>
    <w:p>
      <w:r/>
      <w:r>
        <w:t>This multi-faceted narrative weaves together personal and societal themes, ultimately leaving viewers with a profound sense of connection to both the characters and the larger world they inhabit.</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[5]</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https://www.oxfordmail.co.uk/news/25202231.vanishing-elephant-oxford-playhouse-summer/?ref=rss</w:t>
        </w:r>
      </w:hyperlink>
      <w:r>
        <w:t xml:space="preserve"> - Please view link - unable to able to access data</w:t>
      </w:r>
      <w:r/>
    </w:p>
    <w:p>
      <w:pPr>
        <w:pStyle w:val="ListNumber"/>
        <w:spacing w:line="240" w:lineRule="auto"/>
        <w:ind w:left="720"/>
      </w:pPr>
      <w:r/>
      <w:hyperlink r:id="rId11">
        <w:r>
          <w:rPr>
            <w:color w:val="0000EE"/>
            <w:u w:val="single"/>
          </w:rPr>
          <w:t>https://www.theatermania.com/news/review-a-houdini-magic-act-inspires-a-story-about-the-problem-of-animal-abuse-in-the-vanishing-elephant_1718497/</w:t>
        </w:r>
      </w:hyperlink>
      <w:r>
        <w:t xml:space="preserve"> - This review discusses 'The Vanishing Elephant,' a play inspired by Harry Houdini's 1918 elephant disappearance act. The production, presented by Cahoots NI at Stage 42 for the New Victory Theater, delves into the life of an elephant named Jenny, exploring themes of animal abuse and the bond between a young boy, Opu, and the elephant. The play employs puppetry, music, and dance to convey its message, though some attempts at humor are noted as less effective. The review highlights the show's theatricality and its potential to spark conversations about animal rights.</w:t>
      </w:r>
      <w:r/>
    </w:p>
    <w:p>
      <w:pPr>
        <w:pStyle w:val="ListNumber"/>
        <w:spacing w:line="240" w:lineRule="auto"/>
        <w:ind w:left="720"/>
      </w:pPr>
      <w:r/>
      <w:hyperlink r:id="rId13">
        <w:r>
          <w:rPr>
            <w:color w:val="0000EE"/>
            <w:u w:val="single"/>
          </w:rPr>
          <w:t>https://cahootsni.com/productions/the-vanishing-elephant/</w:t>
        </w:r>
      </w:hyperlink>
      <w:r>
        <w:t xml:space="preserve"> - Cahoots NI's 'The Vanishing Elephant' is a UK tour running from May to June 2025, recommended for audiences aged 8 and above. The play follows Opu, a young boy in Bengal, and his friendship with Janu, an Asian elephant. Their journey spans decades and continents, culminating in a reunion in New York City, where Janu is part of Harry Houdini's famous vanishing act. The production has received critical acclaim, with the New York Times naming it a 'Critic’s Pick' and describing it as 'an alluring spectacle.'</w:t>
      </w:r>
      <w:r/>
    </w:p>
    <w:p>
      <w:pPr>
        <w:pStyle w:val="ListNumber"/>
        <w:spacing w:line="240" w:lineRule="auto"/>
        <w:ind w:left="720"/>
      </w:pPr>
      <w:r/>
      <w:hyperlink r:id="rId10">
        <w:r>
          <w:rPr>
            <w:color w:val="0000EE"/>
            <w:u w:val="single"/>
          </w:rPr>
          <w:t>https://www.oxfordplayhouse.com/news/coming-up-at-oxford-playhouse-summer-2025</w:t>
        </w:r>
      </w:hyperlink>
      <w:r>
        <w:t xml:space="preserve"> - Oxford Playhouse's summer 2025 season features a range of performances, including the internationally acclaimed physical theatre show 'The Vanishing Elephant.' The season also includes a new stage adaptation of Louisa May Alcott’s 'Little Women,' starring Belinda Lang and Honeysuckle Weeks, and the return of Oxford’s festival of queer new writing, Queer Fest. Other highlights are family open days with free performances of 'The History of (Almost) Everything' and world-class dance from Aakash Odedra Company in 'Songs of the Bulbul.'</w:t>
      </w:r>
      <w:r/>
    </w:p>
    <w:p>
      <w:pPr>
        <w:pStyle w:val="ListNumber"/>
        <w:spacing w:line="240" w:lineRule="auto"/>
        <w:ind w:left="720"/>
      </w:pPr>
      <w:r/>
      <w:hyperlink r:id="rId12">
        <w:r>
          <w:rPr>
            <w:color w:val="0000EE"/>
            <w:u w:val="single"/>
          </w:rPr>
          <w:t>https://www.show-score.com/off-broadway-shows/the-vanishing-elephant</w:t>
        </w:r>
      </w:hyperlink>
      <w:r>
        <w:t xml:space="preserve"> - Show-Score provides an overview of 'The Vanishing Elephant,' an off-Broadway production that has received positive feedback from audiences. The play, which premiered in New York City in 2023, tells the story of an elephant's journey from India to America, performing with Houdini while yearning for home. The production has been praised for its absorbing and enchanting staging, with an overall score of 84% based on 10 ratings. The critic reviews highlight the show's powerful statements about the rights of both animals and humans.</w:t>
      </w:r>
      <w:r/>
    </w:p>
    <w:p>
      <w:pPr>
        <w:pStyle w:val="ListNumber"/>
        <w:spacing w:line="240" w:lineRule="auto"/>
        <w:ind w:left="720"/>
      </w:pPr>
      <w:r/>
      <w:hyperlink r:id="rId14">
        <w:r>
          <w:rPr>
            <w:color w:val="0000EE"/>
            <w:u w:val="single"/>
          </w:rPr>
          <w:t>https://www.womanaroundtown.com/sections/playing-around/the-vanishing-elephant-charming-and-wise/</w:t>
        </w:r>
      </w:hyperlink>
      <w:r>
        <w:t xml:space="preserve"> - This review of 'The Vanishing Elephant' highlights the play's charm and wisdom. The production, suitable for children aged eight and older, tells the story of Janu, a young elephant from Bengal, and her friendship with a boy named Opu. The play addresses themes of animal exploitation and the bond between humans and animals. The review praises the performances, particularly that of Adi Chugh as Opu, and notes the effective use of puppetry and choreography. The production is described as intelligent, entertaining, and relevant.</w:t>
      </w:r>
      <w:r/>
    </w:p>
    <w:p>
      <w:pPr>
        <w:pStyle w:val="ListNumber"/>
        <w:spacing w:line="240" w:lineRule="auto"/>
        <w:ind w:left="720"/>
      </w:pPr>
      <w:r/>
      <w:hyperlink r:id="rId15">
        <w:r>
          <w:rPr>
            <w:color w:val="0000EE"/>
            <w:u w:val="single"/>
          </w:rPr>
          <w:t>https://www.britishtheatreguide.info/reviews/the-vanishing-e-grand-opera-hou-23923</w:t>
        </w:r>
      </w:hyperlink>
      <w:r>
        <w:t xml:space="preserve"> - The British Theatre Guide reviews 'The Vanishing Elephant,' produced by Cahoots NI at the Grand Opera House in Belfast. The play is described as a moving morality tale about the exploitation of people and animals, with a Dickensian parallel between the young Indian elephant, Janu, and Opu, the boy who befriends her. The review praises the life-sized puppets and the vivid portrayal of Janu's changing personality. The production is noted for its engaging theatricality and its critique of colonial aggrandisement and capitalism's commodification of living creatures.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202231.vanishing-elephant-oxford-playhouse-summer/?ref=rss" TargetMode="External"/><Relationship Id="rId10" Type="http://schemas.openxmlformats.org/officeDocument/2006/relationships/hyperlink" Target="https://www.oxfordplayhouse.com/news/coming-up-at-oxford-playhouse-summer-2025" TargetMode="External"/><Relationship Id="rId11" Type="http://schemas.openxmlformats.org/officeDocument/2006/relationships/hyperlink" Target="https://www.theatermania.com/news/review-a-houdini-magic-act-inspires-a-story-about-the-problem-of-animal-abuse-in-the-vanishing-elephant_1718497/" TargetMode="External"/><Relationship Id="rId12" Type="http://schemas.openxmlformats.org/officeDocument/2006/relationships/hyperlink" Target="https://www.show-score.com/off-broadway-shows/the-vanishing-elephant" TargetMode="External"/><Relationship Id="rId13" Type="http://schemas.openxmlformats.org/officeDocument/2006/relationships/hyperlink" Target="https://cahootsni.com/productions/the-vanishing-elephant/" TargetMode="External"/><Relationship Id="rId14" Type="http://schemas.openxmlformats.org/officeDocument/2006/relationships/hyperlink" Target="https://www.womanaroundtown.com/sections/playing-around/the-vanishing-elephant-charming-and-wise/" TargetMode="External"/><Relationship Id="rId15" Type="http://schemas.openxmlformats.org/officeDocument/2006/relationships/hyperlink" Target="https://www.britishtheatreguide.info/reviews/the-vanishing-e-grand-opera-hou-239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