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Curved beds and 1970s nostalgia shape a new wave in bedroom 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Trends from the 1970s are resurging in the world of interior design, heralding a wave of nostalgia that embraces distinctive aesthetics, such as conversation pits and vibrant colour palettes, particularly shades of orange. One striking revival acknowledged is the return of the curved bed, epitomised by an iconic photograph of designer Diane Von Furstenberg in her New York apartment, seated on a flamboyant red and white bed adorned with half-moon headboards. This image, showcasing a playful fusion of patterned floral wallpaper and leopard carpeting, calls attention to the era's bold, imaginative spirit.</w:t>
      </w:r>
      <w:r/>
    </w:p>
    <w:p>
      <w:r/>
      <w:r>
        <w:t xml:space="preserve">The appeal of curved designs is not merely stylistic but also rooted in their capacity to transform spaces into sanctuaries of comfort and relaxation. According to Shelley Cochrane, an interior design expert at Furniture Village, this trend, termed "Curve Appeal," facilitates a sophisticated atmosphere where gentle, sculptural shapes and luxurious textures are at the forefront. The designer notes, “With arched lines and organic silhouettes, this trend creates interiors that feel fluid, calming, and effortlessly elegant.” </w:t>
      </w:r>
      <w:r/>
    </w:p>
    <w:p>
      <w:r/>
      <w:r>
        <w:t>Moreover, incorporating curvaceous elements into bedroom designs can significantly enhance their emotional resonance. Cochrane explains that a plush curved headboard adds a tactile quality that invites relaxation, contrasting beautifully with the rigid lines found in standard architecture. This design choice not only promotes a soothing environment but also fosters a sense of harmony through the balance of soft shapes and geometries.</w:t>
      </w:r>
      <w:r/>
    </w:p>
    <w:p>
      <w:r/>
      <w:r>
        <w:t>When considering how to effectively infuse curves into a bedroom, Cochrane suggests pairing curved headboards with rounded accessories, such as footstools and lamps. This creates a cohesive look that accentuates the inviting feel of the space. Interestingly, the maximalist tendencies evident in Von Furstenberg's own decor offer a contrasting approach to this trend; her bedroom features a bold mix of patterns, illustrating that nostalgia can also embrace vibrancy and eclecticism alongside minimalism.</w:t>
      </w:r>
      <w:r/>
    </w:p>
    <w:p>
      <w:r/>
      <w:r>
        <w:t>To strike a balance, Cochrane advises the use of neutral colour palettes—gentle greys or muted creams—that allow the organic forms of curved furniture to shine. This minimalist approach highlights the beauty of the design while ensuring the space remains serene and restful.</w:t>
      </w:r>
      <w:r/>
    </w:p>
    <w:p>
      <w:r/>
      <w:r>
        <w:t>As the 1970s influence permeates contemporary spaces, it serves as a reminder of the lasting impact of past designs on modern aesthetics. By revisiting and reinterpreting iconic styles, today's interiors can mix nostalgia with innovation, creating environments that are not only visually appealing but also deeply comforting.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lgFBVV95cUxPT1p6em1aYmlOOF9NYTRwbG5vU1JTcGNwcFNiQ0RXMW1ZTnFmWUlfblRJd1FteGlDRThJdEVScGpFT2tyUjZDVmxQWjh3VnNJWVlTVVo3MEFOT1kyYjUtUDAyVWdVczRrdDM2YWIzQVJ0RmM4NWlRMm92TE9NRkJfdW9QaWhUd1dBRHNud3MwNlY1ZlNlZUE?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https://www.architecturaldigest.com/gallery/diane-von-furstenberg-new-york-apartment-slideshow</w:t>
        </w:r>
      </w:hyperlink>
      <w:r>
        <w:t xml:space="preserve"> - This article provides an in-depth look at Diane von Furstenberg's New York apartment, highlighting her eclectic interior design choices. The space features a mix of vintage and contemporary pieces, including a linen-draped bamboo pavilion in the master suite and a painted curved wall separating the bedroom from the bath area. The design reflects von Furstenberg's unique style, blending various textures and materials to create a harmonious living environment.</w:t>
      </w:r>
      <w:r/>
    </w:p>
    <w:p>
      <w:pPr>
        <w:pStyle w:val="ListNumber"/>
        <w:spacing w:line="240" w:lineRule="auto"/>
        <w:ind w:left="720"/>
      </w:pPr>
      <w:r/>
      <w:hyperlink r:id="rId10">
        <w:r>
          <w:rPr>
            <w:color w:val="0000EE"/>
            <w:u w:val="single"/>
          </w:rPr>
          <w:t>https://www.architecturaldigest.com/gallery/diane-von-furstenberg-new-york-apartment-slideshow</w:t>
        </w:r>
      </w:hyperlink>
      <w:r>
        <w:t xml:space="preserve"> - This article provides an in-depth look at Diane von Furstenberg's New York apartment, highlighting her eclectic interior design choices. The space features a mix of vintage and contemporary pieces, including a linen-draped bamboo pavilion in the master suite and a painted curved wall separating the bedroom from the bath area. The design reflects von Furstenberg's unique style, blending various textures and materials to create a harmonious living environment.</w:t>
      </w:r>
      <w:r/>
    </w:p>
    <w:p>
      <w:pPr>
        <w:pStyle w:val="ListNumber"/>
        <w:spacing w:line="240" w:lineRule="auto"/>
        <w:ind w:left="720"/>
      </w:pPr>
      <w:r/>
      <w:hyperlink r:id="rId10">
        <w:r>
          <w:rPr>
            <w:color w:val="0000EE"/>
            <w:u w:val="single"/>
          </w:rPr>
          <w:t>https://www.architecturaldigest.com/gallery/diane-von-furstenberg-new-york-apartment-slideshow</w:t>
        </w:r>
      </w:hyperlink>
      <w:r>
        <w:t xml:space="preserve"> - This article provides an in-depth look at Diane von Furstenberg's New York apartment, highlighting her eclectic interior design choices. The space features a mix of vintage and contemporary pieces, including a linen-draped bamboo pavilion in the master suite and a painted curved wall separating the bedroom from the bath area. The design reflects von Furstenberg's unique style, blending various textures and materials to create a harmonious living environment.</w:t>
      </w:r>
      <w:r/>
    </w:p>
    <w:p>
      <w:pPr>
        <w:pStyle w:val="ListNumber"/>
        <w:spacing w:line="240" w:lineRule="auto"/>
        <w:ind w:left="720"/>
      </w:pPr>
      <w:r/>
      <w:hyperlink r:id="rId10">
        <w:r>
          <w:rPr>
            <w:color w:val="0000EE"/>
            <w:u w:val="single"/>
          </w:rPr>
          <w:t>https://www.architecturaldigest.com/gallery/diane-von-furstenberg-new-york-apartment-slideshow</w:t>
        </w:r>
      </w:hyperlink>
      <w:r>
        <w:t xml:space="preserve"> - This article provides an in-depth look at Diane von Furstenberg's New York apartment, highlighting her eclectic interior design choices. The space features a mix of vintage and contemporary pieces, including a linen-draped bamboo pavilion in the master suite and a painted curved wall separating the bedroom from the bath area. The design reflects von Furstenberg's unique style, blending various textures and materials to create a harmonious living environment.</w:t>
      </w:r>
      <w:r/>
    </w:p>
    <w:p>
      <w:pPr>
        <w:pStyle w:val="ListNumber"/>
        <w:spacing w:line="240" w:lineRule="auto"/>
        <w:ind w:left="720"/>
      </w:pPr>
      <w:r/>
      <w:hyperlink r:id="rId10">
        <w:r>
          <w:rPr>
            <w:color w:val="0000EE"/>
            <w:u w:val="single"/>
          </w:rPr>
          <w:t>https://www.architecturaldigest.com/gallery/diane-von-furstenberg-new-york-apartment-slideshow</w:t>
        </w:r>
      </w:hyperlink>
      <w:r>
        <w:t xml:space="preserve"> - This article provides an in-depth look at Diane von Furstenberg's New York apartment, highlighting her eclectic interior design choices. The space features a mix of vintage and contemporary pieces, including a linen-draped bamboo pavilion in the master suite and a painted curved wall separating the bedroom from the bath area. The design reflects von Furstenberg's unique style, blending various textures and materials to create a harmonious living environment.</w:t>
      </w:r>
      <w:r/>
    </w:p>
    <w:p>
      <w:pPr>
        <w:pStyle w:val="ListNumber"/>
        <w:spacing w:line="240" w:lineRule="auto"/>
        <w:ind w:left="720"/>
      </w:pPr>
      <w:r/>
      <w:hyperlink r:id="rId10">
        <w:r>
          <w:rPr>
            <w:color w:val="0000EE"/>
            <w:u w:val="single"/>
          </w:rPr>
          <w:t>https://www.architecturaldigest.com/gallery/diane-von-furstenberg-new-york-apartment-slideshow</w:t>
        </w:r>
      </w:hyperlink>
      <w:r>
        <w:t xml:space="preserve"> - This article provides an in-depth look at Diane von Furstenberg's New York apartment, highlighting her eclectic interior design choices. The space features a mix of vintage and contemporary pieces, including a linen-draped bamboo pavilion in the master suite and a painted curved wall separating the bedroom from the bath area. The design reflects von Furstenberg's unique style, blending various textures and materials to create a harmonious living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lgFBVV95cUxPT1p6em1aYmlOOF9NYTRwbG5vU1JTcGNwcFNiQ0RXMW1ZTnFmWUlfblRJd1FteGlDRThJdEVScGpFT2tyUjZDVmxQWjh3VnNJWVlTVVo3MEFOT1kyYjUtUDAyVWdVczRrdDM2YWIzQVJ0RmM4NWlRMm92TE9NRkJfdW9QaWhUd1dBRHNud3MwNlY1ZlNlZUE?oc=5&amp;hl=en-US&amp;gl=US&amp;ceid=US:en" TargetMode="External"/><Relationship Id="rId10" Type="http://schemas.openxmlformats.org/officeDocument/2006/relationships/hyperlink" Target="https://www.architecturaldigest.com/gallery/diane-von-furstenberg-new-york-apartment-slideshow"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