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Iggy Pop makes theatrical coffin exit at sold-out London show, defying age and expectation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Iggy Pop, the iconic figure of rock music, left an indelible mark on his audience this weekend with a theatrical exit that can only be described as audacious. At a sold-out concert at London’s Alexandra Palace, the 78-year-old star made his exit in a coffin—a gimmick that resonated with the eccentricities that have characterised much of his career. The performance, part of his “Lust for Life” showcase, not only demonstrated his physical and artistic stamina but also underscored his enduring appeal as a live performer.</w:t>
      </w:r>
      <w:r/>
    </w:p>
    <w:p>
      <w:r/>
      <w:r>
        <w:t>As Pop was wheeled off stage, shirtless and evidently in high spirits, the audience erupted in applause. After the concert, he shared a clip of the moment on social media, captioning it, “London was a hoot! How you exit is equally important to how you enter.” This blend of wit and theatricality is emblematic of Pop's enduring stage presence, which he has cultivated over a career that spans more than five decades. Indeed, despite the physical challenges he faces, including scoliosis, his performances continue to capture the raw energy that fans have come to expect.</w:t>
      </w:r>
      <w:r/>
    </w:p>
    <w:p>
      <w:r/>
      <w:r>
        <w:t>The concert featured a setlist filled with classics from both his solo career and his time with The Stooges, including fan favourites like “T.V. Eye,” “The Passenger,” and “Raw Power.” Critics have noted that even as he ages, Pop's performances remain electrifying, with the star pouring every ounce of his vitality into each song. The theatricality of his exit was a fitting conclusion to an evening in which he defiantly celebrated his legacy, symbolising not only his personal battles with aging but also his relentless spirit in the face of time.</w:t>
      </w:r>
      <w:r/>
    </w:p>
    <w:p>
      <w:r/>
      <w:r>
        <w:t>Pop's unpredictable persona is well-documented, and his recent outbursts, such as a notably foul-mouthed exchange with an audience at the Venoge Festival in Switzerland earlier this year, highlight his unfiltered nature. Reflecting on the contrast, this latest performance showcases a more jubilant side of the artist, proving he can deliver both chaos and charisma in equal measure.</w:t>
      </w:r>
      <w:r/>
    </w:p>
    <w:p>
      <w:r/>
      <w:r>
        <w:t>His relationship with accolades has been tumultuous; he initially had a dismissive attitude towards awards like the Grammy Lifetime Achievement Award. In previous statements, he expressed disdain for the Recording Academy, calling them “those people” who desire to make him “an exhibit in their museum.” However, after a conversation with a Grammy representative that acknowledged his influence on contemporary artists such as Lil Nas X and Billie Eilish, he reluctantly accepted the award. His journey with the Grammys illustrates a broader evolution in his perspective, wherein he recognises the diverse viewpoints of his contemporaries.</w:t>
      </w:r>
      <w:r/>
    </w:p>
    <w:p>
      <w:r/>
      <w:r>
        <w:t>Despite any reluctance he may have had regarding formal acknowledgements, there is no denying the profound impact Iggy Pop has had on the music industry. In an era that often overlooks the pioneers in favour of fleeting trends, his relentless devotion to pushing creative boundaries sets a precedent for upcoming generations of artists. As Pop himself reflected, “If he can do it, I can do it,” a sentiment that encapsulates both his legacy and his intent to inspire future artists.</w:t>
      </w:r>
      <w:r/>
    </w:p>
    <w:p>
      <w:r/>
      <w:r>
        <w:t>As Iggy Pop looks to upcoming performances, including a highly anticipated show scheduled for May 2025 at the same venue, his distinctive blend of outrageous theatrics and a genuine connection with his audience promises to be a highlight for all in attendance. Whether emerging from a coffin or belting out anthems, he remains a formidable presence in the rock world, consistently reminding us of the power of originality and the spirit of rebellion that defines true artistry.</w:t>
      </w:r>
      <w:r/>
    </w:p>
    <w:p>
      <w:pPr>
        <w:pStyle w:val="Heading2"/>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[4]</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3 – </w:t>
      </w:r>
      <w:hyperlink r:id="rId10">
        <w:r>
          <w:rPr>
            <w:color w:val="0000EE"/>
            <w:u w:val="single"/>
          </w:rPr>
          <w:t>[2]</w:t>
        </w:r>
      </w:hyperlink>
      <w:r>
        <w:t xml:space="preserve">, </w:t>
      </w:r>
      <w:hyperlink r:id="rId13">
        <w:r>
          <w:rPr>
            <w:color w:val="0000EE"/>
            <w:u w:val="single"/>
          </w:rPr>
          <w:t>[3]</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4 – </w:t>
      </w:r>
      <w:hyperlink r:id="rId11">
        <w:r>
          <w:rPr>
            <w:color w:val="0000EE"/>
            <w:u w:val="single"/>
          </w:rPr>
          <w:t>[4]</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3">
        <w:r>
          <w:rPr>
            <w:color w:val="0000EE"/>
            <w:u w:val="single"/>
          </w:rPr>
          <w:t>[3]</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2">
        <w:r>
          <w:rPr>
            <w:color w:val="0000EE"/>
            <w:u w:val="single"/>
          </w:rPr>
          <w:t>[5]</w:t>
        </w:r>
      </w:hyperlink>
      <w:r>
        <w:t xml:space="preserve">, </w:t>
      </w:r>
      <w:hyperlink r:id="rId15">
        <w:r>
          <w:rPr>
            <w:color w:val="0000EE"/>
            <w:u w:val="single"/>
          </w:rPr>
          <w:t>[7]</w:t>
        </w:r>
      </w:hyperlink>
      <w:r>
        <w:t xml:space="preserve"> </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https://www.dailymail.co.uk/tvshowbiz/article-14769791/rock-icon-bizarre-exit-stage-coffin-London-show.html?ns_mchannel=rss&amp;ns_campaign=1490&amp;ito=1490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https://www.ft.com/content/095656bb-d2eb-4035-93a3-77e69c992201</w:t>
        </w:r>
      </w:hyperlink>
      <w:r>
        <w:t xml:space="preserve"> - Iggy Pop, at 78, delivered a high-energy performance at London's Alexandra Palace, showcasing his enduring vitality. Despite physical constraints due to scoliosis, he exuded raw power and charisma. The set featured The Stooges' classics like 'T.V. Eye' and 'Raw Power', along with solo hits such as 'The Passenger' and 'Lust for Life'. The concert concluded with a theatrical flourish—Pop emerging from a stage coffin, symbolising his defiance of time and his staying power in rock history. The review underscores his transformation from a youthful rebel into an enduring icon who still 'leaves everything out there'.</w:t>
      </w:r>
      <w:r/>
    </w:p>
    <w:p>
      <w:pPr>
        <w:pStyle w:val="ListNumber"/>
        <w:spacing w:line="240" w:lineRule="auto"/>
        <w:ind w:left="720"/>
      </w:pPr>
      <w:r/>
      <w:hyperlink r:id="rId13">
        <w:r>
          <w:rPr>
            <w:color w:val="0000EE"/>
            <w:u w:val="single"/>
          </w:rPr>
          <w:t>https://www.nme.com/news/music/iggy-pop-on-turning-down-the-grammys-i-hate-those-people-3377145</w:t>
        </w:r>
      </w:hyperlink>
      <w:r>
        <w:t xml:space="preserve"> - Iggy Pop revealed his initial reluctance to accept the Grammy Lifetime Achievement Award, expressing disdain for the Recording Academy. He recounted rejecting their attempts to contact him, stating, 'I hate those people. They want me to be an exhibit in their museum or something.' However, after a conversation with a Grammy representative who highlighted his influence on artists like Lil Nas X and Billie Eilish, Pop reconsidered and accepted the honour, acknowledging the Academy's recognition of his impact on contemporary music.</w:t>
      </w:r>
      <w:r/>
    </w:p>
    <w:p>
      <w:pPr>
        <w:pStyle w:val="ListNumber"/>
        <w:spacing w:line="240" w:lineRule="auto"/>
        <w:ind w:left="720"/>
      </w:pPr>
      <w:r/>
      <w:hyperlink r:id="rId11">
        <w:r>
          <w:rPr>
            <w:color w:val="0000EE"/>
            <w:u w:val="single"/>
          </w:rPr>
          <w:t>https://people.com/music/iggy-pop-explains-why-he-almost-turned-down-lifetime-achievement-grammy/</w:t>
        </w:r>
      </w:hyperlink>
      <w:r>
        <w:t xml:space="preserve"> - Iggy Pop discussed his initial hesitation to accept the Grammy Lifetime Achievement Award, citing his disdain for the Recording Academy. He recounted rejecting their attempts to contact him, stating, 'I hate those people. They want me to be an exhibit in their museum or something.' However, after a conversation with a Grammy representative who highlighted his influence on artists like Lil Nas X and Billie Eilish, Pop reconsidered and accepted the honour, acknowledging the Academy's recognition of his impact on contemporary music.</w:t>
      </w:r>
      <w:r/>
    </w:p>
    <w:p>
      <w:pPr>
        <w:pStyle w:val="ListNumber"/>
        <w:spacing w:line="240" w:lineRule="auto"/>
        <w:ind w:left="720"/>
      </w:pPr>
      <w:r/>
      <w:hyperlink r:id="rId12">
        <w:r>
          <w:rPr>
            <w:color w:val="0000EE"/>
            <w:u w:val="single"/>
          </w:rPr>
          <w:t>https://www.alexandrapalace.com/whats-on/iggy-pop/</w:t>
        </w:r>
      </w:hyperlink>
      <w:r>
        <w:t xml:space="preserve"> - Alexandra Palace announced Iggy Pop's live performance in May 2025, celebrating his influence as a music pioneer. The set featured timeless songs like 'The Passenger' and 'Lust for Life', alongside material from his recent album 'Every Loser'. Backed by a dynamic band, the show aimed to capture the full range of his enduring artistry. With a career spanning over five decades, Iggy Pop remains a vital force in music, bringing his fierce originality and boundary-pushing performances to this rare London date.</w:t>
      </w:r>
      <w:r/>
    </w:p>
    <w:p>
      <w:pPr>
        <w:pStyle w:val="ListNumber"/>
        <w:spacing w:line="240" w:lineRule="auto"/>
        <w:ind w:left="720"/>
      </w:pPr>
      <w:r/>
      <w:hyperlink r:id="rId14">
        <w:r>
          <w:rPr>
            <w:color w:val="0000EE"/>
            <w:u w:val="single"/>
          </w:rPr>
          <w:t>https://www.foxnews.com/entertainment/iggy-pop-grammys-2020-lifetime-award</w:t>
        </w:r>
      </w:hyperlink>
      <w:r>
        <w:t xml:space="preserve"> - Iggy Pop discussed his reaction to receiving the Grammy Lifetime Achievement Award in 2020. Reflecting on his early career, he expressed surprise at the recognition, noting, 'It’s been, what? 50 years? No Grammy!' He also shared his thoughts on his legacy, expressing hope that his success would inspire others, stating, 'If he can do it, I can do it.' The article highlights Pop's enduring influence and the significance of the award in acknowledging his contributions to music.</w:t>
      </w:r>
      <w:r/>
    </w:p>
    <w:p>
      <w:pPr>
        <w:pStyle w:val="ListNumber"/>
        <w:spacing w:line="240" w:lineRule="auto"/>
        <w:ind w:left="720"/>
      </w:pPr>
      <w:r/>
      <w:hyperlink r:id="rId15">
        <w:r>
          <w:rPr>
            <w:color w:val="0000EE"/>
            <w:u w:val="single"/>
          </w:rPr>
          <w:t>https://www.axs.com/uk/series/25322/iggy-pop-tickets/staticDetails</w:t>
        </w:r>
      </w:hyperlink>
      <w:r>
        <w:t xml:space="preserve"> - AXS provided details for Iggy Pop's live performance at Alexandra Palace on May 28, 2025. The event was part of a series of concerts, including appearances at Bearded Theory in Derbyshire. The Alexandra Palace show was anticipated to be a highlight, featuring Iggy Pop's dynamic stage presence and a setlist that spans his extensive career. Fans were encouraged to purchase tickets in advance to secure their attendance at this special live event.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tvshowbiz/article-14769791/rock-icon-bizarre-exit-stage-coffin-London-show.html?ns_mchannel=rss&amp;ns_campaign=1490&amp;ito=1490" TargetMode="External"/><Relationship Id="rId10" Type="http://schemas.openxmlformats.org/officeDocument/2006/relationships/hyperlink" Target="https://www.ft.com/content/095656bb-d2eb-4035-93a3-77e69c992201" TargetMode="External"/><Relationship Id="rId11" Type="http://schemas.openxmlformats.org/officeDocument/2006/relationships/hyperlink" Target="https://people.com/music/iggy-pop-explains-why-he-almost-turned-down-lifetime-achievement-grammy/" TargetMode="External"/><Relationship Id="rId12" Type="http://schemas.openxmlformats.org/officeDocument/2006/relationships/hyperlink" Target="https://www.alexandrapalace.com/whats-on/iggy-pop/" TargetMode="External"/><Relationship Id="rId13" Type="http://schemas.openxmlformats.org/officeDocument/2006/relationships/hyperlink" Target="https://www.nme.com/news/music/iggy-pop-on-turning-down-the-grammys-i-hate-those-people-3377145" TargetMode="External"/><Relationship Id="rId14" Type="http://schemas.openxmlformats.org/officeDocument/2006/relationships/hyperlink" Target="https://www.foxnews.com/entertainment/iggy-pop-grammys-2020-lifetime-award" TargetMode="External"/><Relationship Id="rId15" Type="http://schemas.openxmlformats.org/officeDocument/2006/relationships/hyperlink" Target="https://www.axs.com/uk/series/25322/iggy-pop-tickets/staticDetail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