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parade attack highlights dangers of social media trolling and public safety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collapse of jubilation into chaos during Liverpool Football Club’s victory parade starkly illuminates the dual-edged nature of social media in our lives. While platforms like Twitter and Facebook can foster celebration and camaraderie, they can also amplify the worst instincts of society, as evidenced by the vile trolling that erupted following a tragic incident in which a car drove into a crowd of fans, injuring numerous people, including children.</w:t>
      </w:r>
      <w:r/>
    </w:p>
    <w:p>
      <w:r/>
      <w:r>
        <w:t>On May 26, 2025, as Liverpool supporters gathered to celebrate the team’s Premier League title win, a shocking incident occurred when a 53-year-old man drove his vehicle into a throng of fans, injuring 47 individuals. Eyewitness accounts painted a harrowing picture of the scene on Water Street; the vehicle rammed through the celebratory atmosphere, leaving chaos in its wake. As emergency services rushed to assist the victims, reports surfaced detailing the severity of the injuries sustained, with four individuals reported in critical condition and many more requiring hospital treatment. The rapidity of the police response for both investigation and public assurance was commendable, as authorities swiftly identified the driver and confirmed that there was no indication of terrorism involved.</w:t>
      </w:r>
      <w:r/>
    </w:p>
    <w:p>
      <w:r/>
      <w:r>
        <w:t>Tragically, amidst this sorrowful context, social media became a hotbed for insensitive trolling and misinformation. Contentious remarks poured in from online commentators who sought to twist the narrative into something grotesque, ridiculing the situation and undermining the gravity of the injuries. This troubling reaction highlights a disturbing tendency—the propensity for anonymity to strip individuals of empathy, leading to a desensitisation regarding real trauma and human suffering. With echoes of past tragedies in Liverpool, particularly the haunting memories of the Hillsborough disaster, the chorus of derision that emerged online feels particularly egregious. The club's anthem, “You’ll Never Walk Alone,” resonated poignantly throughout this affair, reminding many of the shared responsibility we bear toward one another, especially in moments of collective grief.</w:t>
      </w:r>
      <w:r/>
    </w:p>
    <w:p>
      <w:r/>
      <w:r>
        <w:t>In a broader context, the incident serves as a troubling reminder of how quickly the celebratory atmosphere can dissolve into chaos, prompting concerns about public safety during large gatherings. The Merseyside Police received commendations for their rapid response, which helped stave off the spread of misinformation—a stark contrast to delays during previous events that had cultivated unrest and speculation. Nonetheless, experts have raised alarms about the prevalence of emotional insensitivity online, suggesting that the growth of social media has not only shaped our communications but also reflected and, in some cases, exacerbated our societal failings.</w:t>
      </w:r>
      <w:r/>
    </w:p>
    <w:p>
      <w:r/>
      <w:r>
        <w:t>The likelihood of such incidents occurring in future celebrations raises pressing questions about how cities manage large-scale public displays of unity. Following the crash, officials were urged to implement stricter security protocols at similar events to mitigate risks and improve crowd management. Liverpool's mayor and representatives from the club have voiced their commitment to learning from this tragedy, advocating for enhanced safety measures so that the joy of future gatherings is never overshadowed by fear or injury.</w:t>
      </w:r>
      <w:r/>
    </w:p>
    <w:p>
      <w:r/>
      <w:r>
        <w:t>As we reflect on the lessons from this incident, it becomes increasingly clear that social media can either forge connections or deepen divides. The onus rests on both the individual and the collective—how we choose to engage in dialogues about tragedy can profoundly shape our communal resilience and recovery. The Liverpool incident serves as both a cautionary tale and a call to action, urging us to hold one another accountable for our words and to strive for a culture of empathy, especially in our increasingly digital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https://m.belfasttelegraph.co.uk/opinion/comment/social-media-brings-out-the-worst-in-us-just-look-at-the-liverpool-trolls/a2111564167.html</w:t>
        </w:r>
      </w:hyperlink>
      <w:r>
        <w:t xml:space="preserve"> - Please view link - unable to able to access data</w:t>
      </w:r>
      <w:r/>
    </w:p>
    <w:p>
      <w:pPr>
        <w:pStyle w:val="ListNumber"/>
        <w:spacing w:line="240" w:lineRule="auto"/>
        <w:ind w:left="720"/>
      </w:pPr>
      <w:r/>
      <w:hyperlink r:id="rId10">
        <w:r>
          <w:rPr>
            <w:color w:val="0000EE"/>
            <w:u w:val="single"/>
          </w:rPr>
          <w:t>https://apnews.com/article/2e6af0cbbd9fdcb3c73d416c58734790</w:t>
        </w:r>
      </w:hyperlink>
      <w:r>
        <w:t xml:space="preserve"> - On May 26, 2025, during Liverpool FC's Premier League title celebration, a 53-year-old man drove a car into a crowd of fans, injuring 27 people, including four children. The incident occurred during a trophy parade attended by hundreds of thousands. Rival clubs, governing bodies, and Liverpool legends expressed support. Authorities confirmed the suspect acted alone and that the incident is not considered terrorism. The tragedy evokes memories of past disasters associated with Liverpool, reinforcing the meaning of the club’s anthem, “You’ll Never Walk Alone.”</w:t>
      </w:r>
      <w:r/>
    </w:p>
    <w:p>
      <w:pPr>
        <w:pStyle w:val="ListNumber"/>
        <w:spacing w:line="240" w:lineRule="auto"/>
        <w:ind w:left="720"/>
      </w:pPr>
      <w:r/>
      <w:hyperlink r:id="rId11">
        <w:r>
          <w:rPr>
            <w:color w:val="0000EE"/>
            <w:u w:val="single"/>
          </w:rPr>
          <w:t>https://www.reuters.com/world/uk/uk-police-responding-reports-car-hit-pedestrians-during-liverpool-title-parade-2025-05-26/</w:t>
        </w:r>
      </w:hyperlink>
      <w:r>
        <w:t xml:space="preserve"> - During Liverpool FC’s Premier League title win celebrations, a car drove into a crowd of fans in Liverpool, injuring 27 people, including four children. Two victims, one child and one adult, are in serious condition. Witnesses described chaotic scenes, with some people thrown into the air and others narrowly jumping out of the car's path. Police arrested a 53-year-old man from Liverpool, believed to be the driver, and confirmed the incident is not terrorism-related. Firefighters rescued four individuals trapped beneath the vehicle, and emergency services quickly responded. The crash occurred roughly 10 minutes after the team’s parade bus passed by. Authorities were prompt in identifying the suspect to prevent misinformation and quell social media speculation. The incident cast a somber tone over the celebrations, with officials and Liverpool FC expressing their support for the victims. Prime Minister Keir Starmer called the incident "appalling" and offered his condolences. Prior to the crash, there had already been reports of disorder in the city center due to overcrowding and confusing logistics.</w:t>
      </w:r>
      <w:r/>
    </w:p>
    <w:p>
      <w:pPr>
        <w:pStyle w:val="ListNumber"/>
        <w:spacing w:line="240" w:lineRule="auto"/>
        <w:ind w:left="720"/>
      </w:pPr>
      <w:r/>
      <w:hyperlink r:id="rId12">
        <w:r>
          <w:rPr>
            <w:color w:val="0000EE"/>
            <w:u w:val="single"/>
          </w:rPr>
          <w:t>https://time.com/7288755/liverpool-car-ramming-dozens-injured-explainer/</w:t>
        </w:r>
      </w:hyperlink>
      <w:r>
        <w:t xml:space="preserve"> - On May 26, 2025, a vehicle rammed into a crowd in downtown Liverpool, England, during celebrations of Liverpool F.C.'s English Premier League victory. The incident injured 47 people, including four children, with four individuals reported to be in critical condition. Around one million fans were present when the car drove into the crowd on Water Street at approximately 6 p.m. local time. Eyewitnesses reported chaotic scenes as people tried to stop the vehicle before police apprehended it. A 53-year-old man, believed to be the driver, was arrested. Authorities have stated the incident is not being treated as terrorism and is considered isolated. Emergency services responded rapidly, rescuing four people trapped beneath the vehicle and transporting 27 people to the hospital. The incident sparked concern due to recent similar global car-ramming attacks, though police and officials were praised for their swift action and communication, preventing the spread of misinformation. This contrasts with a previous incident in July 2024, where delays in official response led to widespread speculation and unrest.</w:t>
      </w:r>
      <w:r/>
    </w:p>
    <w:p>
      <w:pPr>
        <w:pStyle w:val="ListNumber"/>
        <w:spacing w:line="240" w:lineRule="auto"/>
        <w:ind w:left="720"/>
      </w:pPr>
      <w:r/>
      <w:hyperlink r:id="rId13">
        <w:r>
          <w:rPr>
            <w:color w:val="0000EE"/>
            <w:u w:val="single"/>
          </w:rPr>
          <w:t>https://apnews.com/article/58475cf48441048e87f89df7aba6bb45</w:t>
        </w:r>
      </w:hyperlink>
      <w:r>
        <w:t xml:space="preserve"> - A 53-year-old British man was arrested on suspicion of attempted murder after driving a minivan into a crowd of Liverpool soccer fans celebrating the team's Premier League victory, injuring 65 people. The incident occurred despite police roadblocks, as the driver allegedly followed an ambulance into the restricted area. Of the injured, 50 were hospitalized, including four children, with 11 still in stable condition. Authorities are also investigating the driver for dangerous driving and drug use. The event turned the city's celebrations into a tragic scene, drawing shock and condolences from leaders including King Charles III and Prime Minister Keir Starmer. The scene of the crash near Water Street in Liverpool was thoroughly examined by forensic teams. Officials worked quickly to identify the suspect as a local white man to counter misinformation online, referencing a previous case where false identification sparked violence. The tragedy further adds to Liverpool's history of soccer-related disasters, including the 1985 Heysel Stadium and 1989 Hillsborough tragedies. Police emphasized there is no indication of terrorism, and no further suspects are being sought.</w:t>
      </w:r>
      <w:r/>
    </w:p>
    <w:p>
      <w:pPr>
        <w:pStyle w:val="ListNumber"/>
        <w:spacing w:line="240" w:lineRule="auto"/>
        <w:ind w:left="720"/>
      </w:pPr>
      <w:r/>
      <w:hyperlink r:id="rId14">
        <w:r>
          <w:rPr>
            <w:color w:val="0000EE"/>
            <w:u w:val="single"/>
          </w:rPr>
          <w:t>https://www.ft.com/content/eaad9177-5cf1-46fd-b09b-cdb8cf68a031</w:t>
        </w:r>
      </w:hyperlink>
      <w:r>
        <w:t xml:space="preserve"> - A 53-year-old man has been arrested after a car struck pedestrians during Liverpool Football Club's Premier League victory parade on Water Street in Liverpool city centre. The incident occurred around 6pm, injuring at least 47 people, with 27 requiring hospital treatment and two, including one child, sustaining serious injuries. Police confirmed the car stopped at the scene and do not suspect terrorism, calling it an isolated incident. Extensive investigations are ongoing, and authorities have asked the public to avoid speculation on social media. The collision happened as the celebratory parade, attended by hundreds of thousands of fans and featuring the team on an open-top bus, was concluding. Emergency responders, including the Merseyside Fire and Rescue Service, extracted four individuals trapped beneath the vehicle. Prime Minister Sir Keir Starmer and local officials, including the Liverpool mayor and Liverpool FC, expressed their condolences and support for the victims, praising the swift response of emergency services.</w:t>
      </w:r>
      <w:r/>
    </w:p>
    <w:p>
      <w:pPr>
        <w:pStyle w:val="ListNumber"/>
        <w:spacing w:line="240" w:lineRule="auto"/>
        <w:ind w:left="720"/>
      </w:pPr>
      <w:r/>
      <w:hyperlink r:id="rId15">
        <w:r>
          <w:rPr>
            <w:color w:val="0000EE"/>
            <w:u w:val="single"/>
          </w:rPr>
          <w:t>https://www.axios.com/2025/05/26/liverpool-parade-car-crowd-man-arrested-soccer-fans</w:t>
        </w:r>
      </w:hyperlink>
      <w:r>
        <w:t xml:space="preserve"> - A tragic incident occurred during Liverpool's Premier League victory parade in northwest England on Monday, where a car drove into a crowd of fans, resulting in 27 people being hospitalized. According to Merseyside Police Assistant Chief Constable Jenny Sims, a 53-year-old white British man has been arrested in connection to the event, which is not being treated as terrorism. Among the injured, four were children, and at least two individuals, including one child, sustained serious injuries. North West Ambulance Service confirmed that its teams transported the injured to the hospital following the incident, which police have labeled a 'major incident.' U.K. Prime Minister Keir Starmer expressed deep concern and extended his thoughts to the victims, commending the swift response of emergency services. Authorities stated they are not seeking any other suspects at this time. The incident took place on Water Street towards the end of the celebratory parade.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mment/social-media-brings-out-the-worst-in-us-just-look-at-the-liverpool-trolls/a2111564167.html" TargetMode="External"/><Relationship Id="rId10" Type="http://schemas.openxmlformats.org/officeDocument/2006/relationships/hyperlink" Target="https://apnews.com/article/2e6af0cbbd9fdcb3c73d416c58734790" TargetMode="External"/><Relationship Id="rId11" Type="http://schemas.openxmlformats.org/officeDocument/2006/relationships/hyperlink" Target="https://www.reuters.com/world/uk/uk-police-responding-reports-car-hit-pedestrians-during-liverpool-title-parade-2025-05-26/" TargetMode="External"/><Relationship Id="rId12" Type="http://schemas.openxmlformats.org/officeDocument/2006/relationships/hyperlink" Target="https://time.com/7288755/liverpool-car-ramming-dozens-injured-explainer/" TargetMode="External"/><Relationship Id="rId13" Type="http://schemas.openxmlformats.org/officeDocument/2006/relationships/hyperlink" Target="https://apnews.com/article/58475cf48441048e87f89df7aba6bb45" TargetMode="External"/><Relationship Id="rId14" Type="http://schemas.openxmlformats.org/officeDocument/2006/relationships/hyperlink" Target="https://www.ft.com/content/eaad9177-5cf1-46fd-b09b-cdb8cf68a031" TargetMode="External"/><Relationship Id="rId15" Type="http://schemas.openxmlformats.org/officeDocument/2006/relationships/hyperlink" Target="https://www.axios.com/2025/05/26/liverpool-parade-car-crowd-man-arrested-soccer-f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