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Charlie’s Bar viral Christmas advert sparks global warmth and community spirit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Enniskillen, County Fermanagh, Charlie's Bar has emerged as a beloved gathering point, striking a chord with patrons and viewers alike through its heartfelt messaging, particularly showcased in its viral Christmas advert from 2023. The family-owned establishment has transformed into a symbol of community spirit, elevating its profile beyond the local pub scene and into international acclaim.</w:t>
      </w:r>
      <w:r/>
    </w:p>
    <w:p>
      <w:r/>
      <w:r>
        <w:t>The Christmas advert, released in November 2023, captures an elderly man's poignant journey as he visits his wife's grave, embodies moments of loneliness, and ultimately discovers warmth and companionship within the bar’s walls. The narrative resonates deeply, showcasing the simple yet profound connections that can be formed in communal spaces. The concluding quote from W.B. Yeats—“There are no strangers here, only friends you haven’t yet met”—further underscores the pub's ethos of inclusiveness and togetherness. This emotionally charged depiction not only attracted over 8 million views across social media platforms but also sparked discussions about the themes of kindness and combating loneliness during the festive season.</w:t>
      </w:r>
      <w:r/>
    </w:p>
    <w:p>
      <w:r/>
      <w:r>
        <w:t>Speaking about the ad's impact, Una Burns, the pub's manager, expressed her astonishment at the warm reception, stating that the response has left her feeling “completely overwhelmed.” The success of this modestly produced advertisement significantly raised the pub's visibility, drawing comparisons to well-known marketing campaigns like those from John Lewis, which are renowned for their emotional resonance during Christmas. Following their advert's success, Charlie's Bar even received gifts from the retailer—a testament to the storied connection between festive marketing and communal sentiment.</w:t>
      </w:r>
      <w:r/>
    </w:p>
    <w:p>
      <w:r/>
      <w:r>
        <w:t>The buzz surrounding Charlie's Bar is largely attributed to the universality of the advert's message. It highlights a sentiment familiar to many—a longing for connection, particularly poignant during the holiday season. As for the community, the response has been overwhelmingly positive; it has united locals and attracted visitors, all eager to experience firsthand the warmth that the pub embodies. Several patrons have shared how the advert encouraged them to connect more deeply with their own families, kindled by the authenticity of the narratives shared within its walls.</w:t>
      </w:r>
      <w:r/>
    </w:p>
    <w:p>
      <w:r/>
      <w:r>
        <w:t>As Charlie’s Bar continues to bask in its newfound fame, the pub stands as more than just a place for a pint; it has become a beacon of hope and communal togetherness. The viral advertisement serves as a reminder of the comforting power of community and the importance of bridging personal connections, especially during times of solitude. In a world where many people feel disconnected, Charlie's Bar exemplifies the value of reaching out, offering not just drinks, but a friendly smile and a sense of belonging.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https://m.belfasttelegraph.co.uk/sunday-life/features/pub-life-viral-fermanagh-spot-a-big-hit-for-those-who-love-a-traditional-pub-with-homely-vibe/a1409839458.html</w:t>
        </w:r>
      </w:hyperlink>
      <w:r>
        <w:t xml:space="preserve"> - Please view link - unable to able to access data</w:t>
      </w:r>
      <w:r/>
    </w:p>
    <w:p>
      <w:pPr>
        <w:pStyle w:val="ListNumber"/>
        <w:spacing w:line="240" w:lineRule="auto"/>
        <w:ind w:left="720"/>
      </w:pPr>
      <w:r/>
      <w:hyperlink r:id="rId11">
        <w:r>
          <w:rPr>
            <w:color w:val="0000EE"/>
            <w:u w:val="single"/>
          </w:rPr>
          <w:t>https://edition.cnn.com/2023/11/30/travel/charlies-bar-northern-ireland-viral-christmas-commercial-intl-scli/index.html</w:t>
        </w:r>
      </w:hyperlink>
      <w:r>
        <w:t xml:space="preserve"> - Charlie's Bar, a family-owned pub in Enniskillen, Northern Ireland, gained international attention with its heartwarming Christmas advert in 2023. The video depicts an elderly man visiting his wife's grave, experiencing loneliness in the town, and finding companionship in the pub with a young couple and their dog. The advert concludes with a quote from W.B. Yeats: 'There are no strangers here, only friends you haven’t yet met.' The video amassed over 1.2 million views on TikTok and resonated with viewers worldwide, highlighting themes of kindness and combating loneliness during the festive season.</w:t>
      </w:r>
      <w:r/>
    </w:p>
    <w:p>
      <w:pPr>
        <w:pStyle w:val="ListNumber"/>
        <w:spacing w:line="240" w:lineRule="auto"/>
        <w:ind w:left="720"/>
      </w:pPr>
      <w:r/>
      <w:hyperlink r:id="rId12">
        <w:r>
          <w:rPr>
            <w:color w:val="0000EE"/>
            <w:u w:val="single"/>
          </w:rPr>
          <w:t>https://www.theguardian.com/uk-news/2023/dec/23/charlies-bar-fermanagh-northern-ireland-pub-viral-ad</w:t>
        </w:r>
      </w:hyperlink>
      <w:r>
        <w:t xml:space="preserve"> - In December 2023, Charlie's Bar in Enniskillen, County Fermanagh, Northern Ireland, released a Christmas advert that went viral, drawing comparisons to John Lewis's festive campaigns. The video features an elderly man laying flowers at his wife's grave, walking through town, and eventually finding companionship in the pub with a young couple and their dog. The advert concludes with a quote from W.B. Yeats: 'There are no strangers here, only friends you haven’t yet met.' The pub's manager, Una Burns, expressed surprise at the widespread positive response and the impact on the community.</w:t>
      </w:r>
      <w:r/>
    </w:p>
    <w:p>
      <w:pPr>
        <w:pStyle w:val="ListNumber"/>
        <w:spacing w:line="240" w:lineRule="auto"/>
        <w:ind w:left="720"/>
      </w:pPr>
      <w:r/>
      <w:hyperlink r:id="rId10">
        <w:r>
          <w:rPr>
            <w:color w:val="0000EE"/>
            <w:u w:val="single"/>
          </w:rPr>
          <w:t>https://www.belfasttelegraph.co.uk/news/northern-ireland/charlies-bar-in-enniskillen-receive-gifts-from-john-lewis-after-christmas-ad-goes-viral/a1668598055.html</w:t>
        </w:r>
      </w:hyperlink>
      <w:r>
        <w:t xml:space="preserve"> - Following the viral success of Charlie's Bar's Christmas advert in 2023, the pub received gifts from John Lewis, a retailer known for its own festive campaigns. The advert, produced on a modest budget, depicted an elderly man experiencing loneliness and finding companionship in the pub. The video concluded with a quote from W.B. Yeats: 'There are no strangers here, only friends you haven’t yet met.' The positive response led to increased visibility for the pub and highlighted the themes of kindness and community during the holiday season.</w:t>
      </w:r>
      <w:r/>
    </w:p>
    <w:p>
      <w:pPr>
        <w:pStyle w:val="ListNumber"/>
        <w:spacing w:line="240" w:lineRule="auto"/>
        <w:ind w:left="720"/>
      </w:pPr>
      <w:r/>
      <w:hyperlink r:id="rId13">
        <w:r>
          <w:rPr>
            <w:color w:val="0000EE"/>
            <w:u w:val="single"/>
          </w:rPr>
          <w:t>https://www.morningadvertiser.co.uk/Article/2023/11/27/Charlie-s-Bar-Enniskillen-Christmas-advert-goes-viral</w:t>
        </w:r>
      </w:hyperlink>
      <w:r>
        <w:t xml:space="preserve"> - Charlie's Bar in Enniskillen, County Fermanagh, Northern Ireland, released a Christmas advert in November 2023 that quickly went viral, amassing over 8 million views on social media platforms. The video portrays an elderly man visiting his wife's grave, walking through town, and eventually finding companionship in the pub with a young couple and their dog. The advert concludes with a quote from W.B. Yeats: 'There are no strangers here, only friends you haven’t yet met.' The pub's manager, Una Burns, expressed surprise at the widespread positive response and the impact on the community.</w:t>
      </w:r>
      <w:r/>
    </w:p>
    <w:p>
      <w:pPr>
        <w:pStyle w:val="ListNumber"/>
        <w:spacing w:line="240" w:lineRule="auto"/>
        <w:ind w:left="720"/>
      </w:pPr>
      <w:r/>
      <w:hyperlink r:id="rId14">
        <w:r>
          <w:rPr>
            <w:color w:val="0000EE"/>
            <w:u w:val="single"/>
          </w:rPr>
          <w:t>https://www.independent.ie/irish-news/enniskillen-pubs-christmas-advert-goes-viral-i-feel-completely-overwhelmed/a1443925420.html</w:t>
        </w:r>
      </w:hyperlink>
      <w:r>
        <w:t xml:space="preserve"> - Charlie's Bar in Enniskillen, County Fermanagh, Northern Ireland, released a Christmas advert in November 2023 that went viral, garnering widespread attention and praise. The video features an elderly man visiting his wife's grave, experiencing loneliness in the town, and finding companionship in the pub with a young couple and their dog. The advert concludes with a quote from W.B. Yeats: 'There are no strangers here, only friends you haven’t yet met.' The pub's manager, Una Burns, expressed feeling 'completely overwhelmed' by the positive response and the impact on the community.</w:t>
      </w:r>
      <w:r/>
    </w:p>
    <w:p>
      <w:pPr>
        <w:pStyle w:val="ListNumber"/>
        <w:spacing w:line="240" w:lineRule="auto"/>
        <w:ind w:left="720"/>
      </w:pPr>
      <w:r/>
      <w:hyperlink r:id="rId15">
        <w:r>
          <w:rPr>
            <w:color w:val="0000EE"/>
            <w:u w:val="single"/>
          </w:rPr>
          <w:t>https://www.irishtimes.com/culture/tv-radio/2023/11/28/we-were-not-expecting-the-reaction-charlies-bar-in-enniskillen-goes-viral-with-moving-christmas-advert/</w:t>
        </w:r>
      </w:hyperlink>
      <w:r>
        <w:t xml:space="preserve"> - Charlie's Bar in Enniskillen, County Fermanagh, Northern Ireland, released a Christmas advert in November 2023 that quickly went viral, amassing over 8 million views on social media platforms. The video portrays an elderly man visiting his wife's grave, walking through town, and eventually finding companionship in the pub with a young couple and their dog. The advert concludes with a quote from W.B. Yeats: 'There are no strangers here, only friends you haven’t yet met.' The pub's manager, Una Burns, expressed surprise at the widespread positive response and the impact on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features/pub-life-viral-fermanagh-spot-a-big-hit-for-those-who-love-a-traditional-pub-with-homely-vibe/a1409839458.html" TargetMode="External"/><Relationship Id="rId10" Type="http://schemas.openxmlformats.org/officeDocument/2006/relationships/hyperlink" Target="https://www.belfasttelegraph.co.uk/news/northern-ireland/charlies-bar-in-enniskillen-receive-gifts-from-john-lewis-after-christmas-ad-goes-viral/a1668598055.html" TargetMode="External"/><Relationship Id="rId11" Type="http://schemas.openxmlformats.org/officeDocument/2006/relationships/hyperlink" Target="https://edition.cnn.com/2023/11/30/travel/charlies-bar-northern-ireland-viral-christmas-commercial-intl-scli/index.html" TargetMode="External"/><Relationship Id="rId12" Type="http://schemas.openxmlformats.org/officeDocument/2006/relationships/hyperlink" Target="https://www.theguardian.com/uk-news/2023/dec/23/charlies-bar-fermanagh-northern-ireland-pub-viral-ad" TargetMode="External"/><Relationship Id="rId13" Type="http://schemas.openxmlformats.org/officeDocument/2006/relationships/hyperlink" Target="https://www.morningadvertiser.co.uk/Article/2023/11/27/Charlie-s-Bar-Enniskillen-Christmas-advert-goes-viral" TargetMode="External"/><Relationship Id="rId14" Type="http://schemas.openxmlformats.org/officeDocument/2006/relationships/hyperlink" Target="https://www.independent.ie/irish-news/enniskillen-pubs-christmas-advert-goes-viral-i-feel-completely-overwhelmed/a1443925420.html" TargetMode="External"/><Relationship Id="rId15" Type="http://schemas.openxmlformats.org/officeDocument/2006/relationships/hyperlink" Target="https://www.irishtimes.com/culture/tv-radio/2023/11/28/we-were-not-expecting-the-reaction-charlies-bar-in-enniskillen-goes-viral-with-moving-christmas-adve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