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Country Show’s vegetable sculptures poke fun at politics and pop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annual Lambeth Country Show in London’s Brockwell Park showcased an array of whimsical vegetable sculptures this past weekend, delighting both locals and visitors alike. This year’s offerings included a butternut squash likeness of Donald Trump, a “Cauli Parton” inspired by country music icon Dolly Parton, and a playful depiction of a recent papal election dubbed “Cornclave,” crafted from corn. The event, held over two days, is renowned for blending traditional country fair elements such as livestock competitions and sheep-shearing with modern, humorous artistry.</w:t>
      </w:r>
      <w:r/>
    </w:p>
    <w:p>
      <w:r/>
      <w:r>
        <w:t xml:space="preserve">Participants exhibited a wide range of creative designs, such as a potato representation of the Irish rap trio Kneecap, a "Mo Salad" tribute to Liverpool footballer Mohamed Salah, and an imaginative recreation of the beloved animated duo Wallace and Gromit. Local political themes also featured prominently, including a sculpture of actor Mark Rylance, cleverly titled “Mark Rylunch,” which caricatured his position as a vocal opponent to large events in nearby Brockwell Park. </w:t>
      </w:r>
      <w:r/>
    </w:p>
    <w:p>
      <w:r/>
      <w:r>
        <w:t>Maddy Luxon, a long-time attendee, expressed her enthusiasm for the event, stating, “Every year, this is what we get so excited about, is the vegetable sculptures. It’s just so unique and just so witty and we love the political ones.” Her companion, Marek Szandrowski, chimed in with an appreciation for the puns that permeate the exhibits, a testament to the jovial spirit of the competition.</w:t>
      </w:r>
      <w:r/>
    </w:p>
    <w:p>
      <w:r/>
      <w:r>
        <w:t>The Lambeth Country Show, while a celebration of imaginative vegetable art, also serves as a platform for community involvement. Offering various contests including a Flower Show and workshops, it invites participation from local residents. This engagement fosters a sense of community connection and enthusiasm for creativity across all age groups. The Vegetable Sculpture Competition particularly captures public interest, drawing crowds eager to behold the inventive displays that have become an integral part of the show’s charm.</w:t>
      </w:r>
      <w:r/>
    </w:p>
    <w:p>
      <w:r/>
      <w:r>
        <w:t>Traditionally, the event continues to make headlines, not just for its artistic merits but also for its commentary on contemporary issues. Past shows have highlighted political figures from various factions, including recent depictions of Rishi Sunak and Nigel Farage, illustrating the ongoing political narrative intertwined with local concerns. As the Lambeth Country Show evolves, it remains a cornerstone of community spirit and artistic expression, with vegetable artistry at its heart.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https://www.theguardian.com/uk-news/2025/jun/07/lambeth-county-show-cornclave-squash-trump-cauli-parton-vegetable-sculptures</w:t>
        </w:r>
      </w:hyperlink>
      <w:r>
        <w:t xml:space="preserve"> - Please view link - unable to able to access data</w:t>
      </w:r>
      <w:r/>
    </w:p>
    <w:p>
      <w:pPr>
        <w:pStyle w:val="ListNumber"/>
        <w:spacing w:line="240" w:lineRule="auto"/>
        <w:ind w:left="720"/>
      </w:pPr>
      <w:r/>
      <w:hyperlink r:id="rId10">
        <w:r>
          <w:rPr>
            <w:color w:val="0000EE"/>
            <w:u w:val="single"/>
          </w:rPr>
          <w:t>https://apnews.com/article/c06d013d6764e1581d6924b808e40d4d</w:t>
        </w:r>
      </w:hyperlink>
      <w:r>
        <w:t xml:space="preserve"> - The annual Lambeth Country Show in London's Brockwell Park featured a vegetable sculpture contest with creative entries like a butternut squash likeness of Donald Trump, a cauliflower-based 'Cauli Parton' inspired by Dolly Parton, and a maize 'Cornclave' referencing a recent papal election. Other sculptures included Irish rap trio Kneecap in potato form, a 'Mo Salad' rendition of Liverpool footballer Mohamed Salah, and Wallace and Gromit made from butternut squash. The event also showcased traditional attractions such as sheep-shearing, livestock competitions, food, and music, with some sculptures commenting on local politics, including one depicting actor Mark Rylance as 'Mark Rylunch'.</w:t>
      </w:r>
      <w:r/>
    </w:p>
    <w:p>
      <w:pPr>
        <w:pStyle w:val="ListNumber"/>
        <w:spacing w:line="240" w:lineRule="auto"/>
        <w:ind w:left="720"/>
      </w:pPr>
      <w:r/>
      <w:hyperlink r:id="rId11">
        <w:r>
          <w:rPr>
            <w:color w:val="0000EE"/>
            <w:u w:val="single"/>
          </w:rPr>
          <w:t>https://www.lambethcountryshow.co.uk/getinvolved/</w:t>
        </w:r>
      </w:hyperlink>
      <w:r>
        <w:t xml:space="preserve"> - The Lambeth Country Show offers various opportunities for public involvement, including the Flower Show, Vegetable Sculpture Competition, Scarecrow Competition, and Recycled Garden Competition. The Vegetable Sculpture Competition, in particular, attracts significant interest, with participants creating imaginative sculptures from vegetables. The event encourages community engagement and provides entry forms for those interested in participating in these competitions.</w:t>
      </w:r>
      <w:r/>
    </w:p>
    <w:p>
      <w:pPr>
        <w:pStyle w:val="ListNumber"/>
        <w:spacing w:line="240" w:lineRule="auto"/>
        <w:ind w:left="720"/>
      </w:pPr>
      <w:r/>
      <w:hyperlink r:id="rId16">
        <w:r>
          <w:rPr>
            <w:color w:val="0000EE"/>
            <w:u w:val="single"/>
          </w:rPr>
          <w:t>https://www.lambethcountryshow.co.uk/arts-culture/</w:t>
        </w:r>
      </w:hyperlink>
      <w:r>
        <w:t xml:space="preserve"> - The Lambeth Country Show features a diverse arts and culture programme, including workshops like Happy Drums, Balancing Act Theatre, and Vegetable Sculpture Workshops. These activities aim to engage attendees in creative and cultural experiences, promoting community participation and enjoyment. The workshops are designed for all ages and offer opportunities to learn new skills and appreciate various art forms.</w:t>
      </w:r>
      <w:r/>
    </w:p>
    <w:p>
      <w:pPr>
        <w:pStyle w:val="ListNumber"/>
        <w:spacing w:line="240" w:lineRule="auto"/>
        <w:ind w:left="720"/>
      </w:pPr>
      <w:r/>
      <w:hyperlink r:id="rId12">
        <w:r>
          <w:rPr>
            <w:color w:val="0000EE"/>
            <w:u w:val="single"/>
          </w:rPr>
          <w:t>https://www.lambethcountryshow.co.uk/saturday/</w:t>
        </w:r>
      </w:hyperlink>
      <w:r>
        <w:t xml:space="preserve"> - The Lambeth Country Show's Saturday programme includes the Flower Show, featuring 83 different classes such as flower and pot plant exhibits, cacti and succulents, bonsai, fruit and vegetables, floral art, children's exhibits, domestic exhibits, and handicraft exhibits. The event also highlights the Vegetable Sculpture Competition, which attracts significant interest and queues from attendees eager to see these creative vegetable artworks.</w:t>
      </w:r>
      <w:r/>
    </w:p>
    <w:p>
      <w:pPr>
        <w:pStyle w:val="ListNumber"/>
        <w:spacing w:line="240" w:lineRule="auto"/>
        <w:ind w:left="720"/>
      </w:pPr>
      <w:r/>
      <w:hyperlink r:id="rId13">
        <w:r>
          <w:rPr>
            <w:color w:val="0000EE"/>
            <w:u w:val="single"/>
          </w:rPr>
          <w:t>https://love.lambeth.gov.uk/lambeth-country-show-enter-our-flower-and-veg-competitions-now/</w:t>
        </w:r>
      </w:hyperlink>
      <w:r>
        <w:t xml:space="preserve"> - The Lambeth Country Show invites the public to participate in its Flower and Vegetable Competitions, including the highly anticipated Vegetable Sculpture Competition. This competition attracts significant interest, with participants creating imaginative vegetable artworks. Entry forms are available for those interested in participating, and the event encourages community engagement and showcases local talent.</w:t>
      </w:r>
      <w:r/>
    </w:p>
    <w:p>
      <w:pPr>
        <w:pStyle w:val="ListNumber"/>
        <w:spacing w:line="240" w:lineRule="auto"/>
        <w:ind w:left="720"/>
      </w:pPr>
      <w:r/>
      <w:hyperlink r:id="rId14">
        <w:r>
          <w:rPr>
            <w:color w:val="0000EE"/>
            <w:u w:val="single"/>
          </w:rPr>
          <w:t>https://www.brixtonbuzz.com/2024/06/trump-sunak-and-farage-captured-in-glorious-vegetable-form-at-the-50th-lambeth-country-show-at-brockwell-park/</w:t>
        </w:r>
      </w:hyperlink>
      <w:r>
        <w:t xml:space="preserve"> - The 50th Lambeth Country Show at Brockwell Park featured vegetable sculptures of political figures like Donald Trump, Rishi Sunak, and Nigel Farage. The event showcased the creativity and humour of the participants, with sculptures that provided a lighthearted take on current political figures. The vegetable sculptures have become a highlight of the annual show, drawing large crowds eager to see these unique artworks.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7/lambeth-county-show-cornclave-squash-trump-cauli-parton-vegetable-sculptures" TargetMode="External"/><Relationship Id="rId10" Type="http://schemas.openxmlformats.org/officeDocument/2006/relationships/hyperlink" Target="https://apnews.com/article/c06d013d6764e1581d6924b808e40d4d" TargetMode="External"/><Relationship Id="rId11" Type="http://schemas.openxmlformats.org/officeDocument/2006/relationships/hyperlink" Target="https://www.lambethcountryshow.co.uk/getinvolved/" TargetMode="External"/><Relationship Id="rId12" Type="http://schemas.openxmlformats.org/officeDocument/2006/relationships/hyperlink" Target="https://www.lambethcountryshow.co.uk/saturday/" TargetMode="External"/><Relationship Id="rId13" Type="http://schemas.openxmlformats.org/officeDocument/2006/relationships/hyperlink" Target="https://love.lambeth.gov.uk/lambeth-country-show-enter-our-flower-and-veg-competitions-now/" TargetMode="External"/><Relationship Id="rId14" Type="http://schemas.openxmlformats.org/officeDocument/2006/relationships/hyperlink" Target="https://www.brixtonbuzz.com/2024/06/trump-sunak-and-farage-captured-in-glorious-vegetable-form-at-the-50th-lambeth-country-show-at-brockwell-park/" TargetMode="External"/><Relationship Id="rId15" Type="http://schemas.openxmlformats.org/officeDocument/2006/relationships/hyperlink" Target="https://www.noahwire.com" TargetMode="External"/><Relationship Id="rId16" Type="http://schemas.openxmlformats.org/officeDocument/2006/relationships/hyperlink" Target="https://www.lambethcountryshow.co.uk/arts-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