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Radiocarbon dating rewrites timeline of biblical city Gezer’s violent past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Archaeologists have made a remarkable breakthrough in understanding the ancient biblical city of Gezer, located in Israel. Through advanced radiocarbon dating techniques, researchers have shed light on a turbulent chapter of Gezer's history, revealing layers of brutal conflict and upheaval that coincide with significant events chronicled in biblical texts. The findings have captivated scholars and offer a renewed view of this historically rich city, which has been extensively referenced in Egyptian texts and Assyrian annals.</w:t>
      </w:r>
      <w:r/>
    </w:p>
    <w:p>
      <w:r/>
      <w:r>
        <w:t>Groundbreaking research published in the journal PLOS ONE has enabled experts to unravel a timeline of destruction and reconstruction within Gezer spanning from the 13th to the 9th centuries BCE. The study involved analysing 35 organic specimens, primarily seeds, excavated from stratified debris in the city. These organic materials expose a period marked by violence and political shifts, as deduced from various phases of destruction and rebuilding efforts illustrated in the archaeological layers. The results suggest multiple catastrophic events, with clear evidence of a significant destruction episode around 1200 BCE likely linked to the Egyptian king Merneptah. This correlation adds credence to the historical records, thereby affirming Merneptah as a ruler acknowledged in both archaeology and scripture.</w:t>
      </w:r>
      <w:r/>
    </w:p>
    <w:p>
      <w:r/>
      <w:r>
        <w:t>The research team made crucial observations about the physical state of Gezer's remnants, including administrative buildings that appeared to have been hastily vacated at the time of their downfall. Notably, the remnants of a six-chambered gate and a connected palatial structure were found entombed under layers of mudbrick debris, suggesting a sudden and unanticipated collapse. Furthermore, the study supports the biblical description of Shishak, an Egyptian monarch credited with departing Gezer, as depicted in ancient texts, thus reinforcing his historical presence.</w:t>
      </w:r>
      <w:r/>
    </w:p>
    <w:p>
      <w:r/>
      <w:r>
        <w:t>However, not all connections between the archaeological data and ancient writings have held up to scrutiny. The study raises questions regarding the historically proposed correlations with Hazael, an ancient ruler mentioned in 1 Kings. Discrepancies in the dating evidence indicate that while some destructive episodes align with historical accounts related to Merneptah's reign, others do not support the narrative of Hazael’s campaign against Gezer, prompting scholars to reconsider previously accepted timelines of these events.</w:t>
      </w:r>
      <w:r/>
    </w:p>
    <w:p>
      <w:r/>
      <w:r>
        <w:t xml:space="preserve">This research aligns with recent archaeological discoveries in the region, further illuminating the historical significance of Gezer. For instance, findings suggest a stone carving estimated to be 1,700 years old was found in the vicinity of the area where Jesus is believed to have performed his miracle of walking on water, underscoring Gezer's long-standing cultural and historical importance. </w:t>
      </w:r>
      <w:r/>
    </w:p>
    <w:p>
      <w:r/>
      <w:r>
        <w:t>These revelations not only contribute to a deeper understanding of the tumultuous history of Gezer but also demonstrate the ongoing interplay between archaeology and biblical history, challenging narratives while affirming foundational stories woven into the fabric of ancient texts.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https://www.express.co.uk/news/science/2066159/horrifying-truth-biblical-city-uncovered-after-incredible-archaeology-discovery</w:t>
        </w:r>
      </w:hyperlink>
      <w:r>
        <w:t xml:space="preserve"> - Please view link - unable to able to access data</w:t>
      </w:r>
      <w:r/>
    </w:p>
    <w:p>
      <w:pPr>
        <w:pStyle w:val="ListNumber"/>
        <w:spacing w:line="240" w:lineRule="auto"/>
        <w:ind w:left="720"/>
      </w:pPr>
      <w:r/>
      <w:hyperlink r:id="rId11">
        <w:r>
          <w:rPr>
            <w:color w:val="0000EE"/>
            <w:u w:val="single"/>
          </w:rPr>
          <w:t>https://www.oeaw.ac.at/en/news/iron-age-reliable-chronology-for-important-site-in-israel-for-the-first-time-1</w:t>
        </w:r>
      </w:hyperlink>
      <w:r>
        <w:t xml:space="preserve"> - Austrian archaeologists have established a reliable chronology for Tel Gezer, a significant Bronze and Iron Age site in Israel, by obtaining 35 radiocarbon dates from organic materials. These dates, spanning the 13th to 9th centuries BCE, reveal multiple destructive events and reconstructions, including a major destruction around 1200 BC, possibly linked to Egyptian king Merneptah's campaign. The study also dates monumental architecture to the early 10th century BC, challenging previous associations with the Aramean king Hazael. (</w:t>
      </w:r>
      <w:hyperlink r:id="rId16">
        <w:r>
          <w:rPr>
            <w:color w:val="0000EE"/>
            <w:u w:val="single"/>
          </w:rPr>
          <w:t>oeaw.ac.at</w:t>
        </w:r>
      </w:hyperlink>
      <w:r>
        <w:t>)</w:t>
      </w:r>
      <w:r/>
    </w:p>
    <w:p>
      <w:pPr>
        <w:pStyle w:val="ListNumber"/>
        <w:spacing w:line="240" w:lineRule="auto"/>
        <w:ind w:left="720"/>
      </w:pPr>
      <w:r/>
      <w:hyperlink r:id="rId12">
        <w:r>
          <w:rPr>
            <w:color w:val="0000EE"/>
            <w:u w:val="single"/>
          </w:rPr>
          <w:t>https://www.sciencedaily.com/releases/2023/11/231116140849.htm</w:t>
        </w:r>
      </w:hyperlink>
      <w:r>
        <w:t xml:space="preserve"> - A study published in PLOS ONE provides detailed insights into the timing of events in ancient Gezer by obtaining 35 radiocarbon dates from organic materials across seven stratigraphic layers. The dates, ranging from the 13th to 9th centuries BCE, suggest that a destructive episode around 1200 BC aligns with Egyptian king Merneptah's actions, while a proposed link to the campaign of Hazael is not supported. (</w:t>
      </w:r>
      <w:hyperlink r:id="rId17">
        <w:r>
          <w:rPr>
            <w:color w:val="0000EE"/>
            <w:u w:val="single"/>
          </w:rPr>
          <w:t>sciencedaily.com</w:t>
        </w:r>
      </w:hyperlink>
      <w:r>
        <w:t>)</w:t>
      </w:r>
      <w:r/>
    </w:p>
    <w:p>
      <w:pPr>
        <w:pStyle w:val="ListNumber"/>
        <w:spacing w:line="240" w:lineRule="auto"/>
        <w:ind w:left="720"/>
      </w:pPr>
      <w:r/>
      <w:hyperlink r:id="rId10">
        <w:r>
          <w:rPr>
            <w:color w:val="0000EE"/>
            <w:u w:val="single"/>
          </w:rPr>
          <w:t>https://www.jpost.com/archaeology/article-773513</w:t>
        </w:r>
      </w:hyperlink>
      <w:r>
        <w:t xml:space="preserve"> - The Jerusalem Post reports on a study published in PLOS ONE by Austrian archaeologists, led by Lyndelle Webster, which provides new radiocarbon dates for Tel Gezer. The study offers detailed insights into the timing of events in the ancient city, including multiple destructive episodes and reconstructions, and tests proposed correlations between archaeological findings and ancient texts. (</w:t>
      </w:r>
      <w:hyperlink r:id="rId18">
        <w:r>
          <w:rPr>
            <w:color w:val="0000EE"/>
            <w:u w:val="single"/>
          </w:rPr>
          <w:t>jpost.com</w:t>
        </w:r>
      </w:hyperlink>
      <w:r>
        <w:t>)</w:t>
      </w:r>
      <w:r/>
    </w:p>
    <w:p>
      <w:pPr>
        <w:pStyle w:val="ListNumber"/>
        <w:spacing w:line="240" w:lineRule="auto"/>
        <w:ind w:left="720"/>
      </w:pPr>
      <w:r/>
      <w:hyperlink r:id="rId19">
        <w:r>
          <w:rPr>
            <w:color w:val="0000EE"/>
            <w:u w:val="single"/>
          </w:rPr>
          <w:t>https://archaeologymag.com/2023/11/the-city-of-gezer-a-meeting-point-for-radiocarbon-egyptology-and-the-bible/</w:t>
        </w:r>
      </w:hyperlink>
      <w:r>
        <w:t xml:space="preserve"> - Archaeology News Online Magazine discusses a study published in PLOS ONE by Lyndelle Webster and colleagues, which provides new radiocarbon dates for Tel Gezer. The study offers detailed insights into the timing of events in the ancient city, including multiple destructive episodes and reconstructions, and tests proposed correlations between archaeological findings and ancient texts. (</w:t>
      </w:r>
      <w:hyperlink r:id="rId20">
        <w:r>
          <w:rPr>
            <w:color w:val="0000EE"/>
            <w:u w:val="single"/>
          </w:rPr>
          <w:t>archaeologymag.com</w:t>
        </w:r>
      </w:hyperlink>
      <w:r>
        <w:t>)</w:t>
      </w:r>
      <w:r/>
    </w:p>
    <w:p>
      <w:pPr>
        <w:pStyle w:val="ListNumber"/>
        <w:spacing w:line="240" w:lineRule="auto"/>
        <w:ind w:left="720"/>
      </w:pPr>
      <w:r/>
      <w:hyperlink r:id="rId13">
        <w:r>
          <w:rPr>
            <w:color w:val="0000EE"/>
            <w:u w:val="single"/>
          </w:rPr>
          <w:t>https://www.sci.news/archaeology/gezer-chronology-12458.html</w:t>
        </w:r>
      </w:hyperlink>
      <w:r>
        <w:t xml:space="preserve"> - Sci.News reports on a study by Austrian archaeologist Lyndelle Webster and colleagues, who obtained 35 radiocarbon dates from organic materials at Tel Gezer. The dates, spanning the 13th to 9th centuries BCE, reveal multiple destructive events and reconstructions, including a major destruction around 1200 BC, possibly linked to Egyptian king Merneptah's campaign. The study also dates monumental architecture to the early 10th century BC, challenging previous associations with the Aramean king Hazael. (</w:t>
      </w:r>
      <w:hyperlink r:id="rId21">
        <w:r>
          <w:rPr>
            <w:color w:val="0000EE"/>
            <w:u w:val="single"/>
          </w:rPr>
          <w:t>sci.news</w:t>
        </w:r>
      </w:hyperlink>
      <w:r>
        <w:t>)</w:t>
      </w:r>
      <w:r/>
    </w:p>
    <w:p>
      <w:pPr>
        <w:pStyle w:val="ListNumber"/>
        <w:spacing w:line="240" w:lineRule="auto"/>
        <w:ind w:left="720"/>
      </w:pPr>
      <w:r/>
      <w:hyperlink r:id="rId14">
        <w:r>
          <w:rPr>
            <w:color w:val="0000EE"/>
            <w:u w:val="single"/>
          </w:rPr>
          <w:t>https://phys.org/news/2023-11-radiocarbon-dating-egyptology-biblical-accounts.html</w:t>
        </w:r>
      </w:hyperlink>
      <w:r>
        <w:t xml:space="preserve"> - Phys.org reports on a study by Lyndelle Webster and colleagues, who obtained 35 radiocarbon dates from organic materials at Tel Gezer. The dates, spanning the 13th to 9th centuries BCE, reveal multiple destructive events and reconstructions, including a major destruction around 1200 BC, possibly linked to Egyptian king Merneptah's campaign. The study also dates monumental architecture to the early 10th century BC, challenging previous associations with the Aramean king Hazael. (</w:t>
      </w:r>
      <w:hyperlink r:id="rId22">
        <w:r>
          <w:rPr>
            <w:color w:val="0000EE"/>
            <w:u w:val="single"/>
          </w:rPr>
          <w:t>phys.org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science/2066159/horrifying-truth-biblical-city-uncovered-after-incredible-archaeology-discovery" TargetMode="External"/><Relationship Id="rId10" Type="http://schemas.openxmlformats.org/officeDocument/2006/relationships/hyperlink" Target="https://www.jpost.com/archaeology/article-773513" TargetMode="External"/><Relationship Id="rId11" Type="http://schemas.openxmlformats.org/officeDocument/2006/relationships/hyperlink" Target="https://www.oeaw.ac.at/en/news/iron-age-reliable-chronology-for-important-site-in-israel-for-the-first-time-1" TargetMode="External"/><Relationship Id="rId12" Type="http://schemas.openxmlformats.org/officeDocument/2006/relationships/hyperlink" Target="https://www.sciencedaily.com/releases/2023/11/231116140849.htm" TargetMode="External"/><Relationship Id="rId13" Type="http://schemas.openxmlformats.org/officeDocument/2006/relationships/hyperlink" Target="https://www.sci.news/archaeology/gezer-chronology-12458.html" TargetMode="External"/><Relationship Id="rId14" Type="http://schemas.openxmlformats.org/officeDocument/2006/relationships/hyperlink" Target="https://phys.org/news/2023-11-radiocarbon-dating-egyptology-biblical-accounts.html" TargetMode="External"/><Relationship Id="rId15" Type="http://schemas.openxmlformats.org/officeDocument/2006/relationships/hyperlink" Target="https://www.noahwire.com" TargetMode="External"/><Relationship Id="rId16" Type="http://schemas.openxmlformats.org/officeDocument/2006/relationships/hyperlink" Target="https://www.oeaw.ac.at/en/news/iron-age-reliable-chronology-for-important-site-in-israel-for-the-first-time-1?utm_source=openai" TargetMode="External"/><Relationship Id="rId17" Type="http://schemas.openxmlformats.org/officeDocument/2006/relationships/hyperlink" Target="https://www.sciencedaily.com/releases/2023/11/231116140849.htm?utm_source=openai" TargetMode="External"/><Relationship Id="rId18" Type="http://schemas.openxmlformats.org/officeDocument/2006/relationships/hyperlink" Target="https://www.jpost.com/archaeology/article-773513?utm_source=openai" TargetMode="External"/><Relationship Id="rId19" Type="http://schemas.openxmlformats.org/officeDocument/2006/relationships/hyperlink" Target="https://archaeologymag.com/2023/11/the-city-of-gezer-a-meeting-point-for-radiocarbon-egyptology-and-the-bible/" TargetMode="External"/><Relationship Id="rId20" Type="http://schemas.openxmlformats.org/officeDocument/2006/relationships/hyperlink" Target="https://archaeologymag.com/2023/11/the-city-of-gezer-a-meeting-point-for-radiocarbon-egyptology-and-the-bible/?utm_source=openai" TargetMode="External"/><Relationship Id="rId21" Type="http://schemas.openxmlformats.org/officeDocument/2006/relationships/hyperlink" Target="https://www.sci.news/archaeology/gezer-chronology-12458.html?utm_source=openai" TargetMode="External"/><Relationship Id="rId22" Type="http://schemas.openxmlformats.org/officeDocument/2006/relationships/hyperlink" Target="https://phys.org/news/2023-11-radiocarbon-dating-egyptology-biblical-accounts.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