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Pitbull praises UK fans’ bald cap tribute as ‘priceless’ highlight of O2 Arena show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Pitbull, the globally celebrated rapper and music icon, has once again captivated the UK audience during his recent performance at the O2 Arena. The 44-year-old artist, born Armando Christian Perez, expressed his heartfelt appreciation for the phenomenon of fans dressing as him in iconic bald caps, suits, and sunglasses—a trend he describes as both “amazing” and “priceless.” This unique tribute has become a vibrant part of the concert experience, creating an atmosphere that Pitbull enthusiastically embraces.</w:t>
      </w:r>
      <w:r/>
    </w:p>
    <w:p>
      <w:r/>
      <w:r>
        <w:t>Speaking to reporters, Pitbull conveyed his delight at seeing thousands of fans dressed in homage to him, asserting that it is a testament to the hard work he has dedicated to his music over the past 25 years. He noted how this wave of support has transformed concert attendance into a communal celebration: “Every time I'm at a show...it's deeper than just music,” he stated. This interaction has evolved from traditional concert reverence into a more participatory and joyful experience, with attendees seemingly relishing the chance to join in the camaraderie.</w:t>
      </w:r>
      <w:r/>
    </w:p>
    <w:p>
      <w:r/>
      <w:r>
        <w:t xml:space="preserve">The trend of dressing as Pitbull at live shows appears to have roots in the rising influence of social media, which has allowed fans to share their vibrant interpretations of his style. During this tour, attendees not only showcased their outfits but created an electrifying energy that served as a backdrop to Pitbull's performance of catchy hits like "Timber" and "Fireball." The rapper described his concert setlist as a carefully curated mix designed to ignite the audience’s spirit, offering them an "outlet" that feels like "therapy." </w:t>
      </w:r>
      <w:r/>
    </w:p>
    <w:p>
      <w:r/>
      <w:r>
        <w:t xml:space="preserve">Pitbull's return to the UK comes after a successful tour earlier in the year, and he acknowledges the significant role his fans play in his ongoing success. As he stood on stage, he shared heartfelt moments where audience members expressed how his music has impacted their lives, even inspiring some to learn Spanish. "It feels good to bring it together now, especially when it all really started around 2010," he remarked, highlighting his journey as an artist who transcends linguistic and cultural boundaries. </w:t>
      </w:r>
      <w:r/>
    </w:p>
    <w:p>
      <w:r/>
      <w:r>
        <w:t>The concert experience is not just a performance for Pitbull; it is an opportunity to connect with diverse audiences who resonate with his music. The enthusiasm demonstrated by fan tributes underscores a deeper cultural shift, with artists like Pitbull breaking barriers as they merge different musical influences and genres. His intention to make the concert a nadir of nostalgia, invoking memories from significant milestones in fans' lives, clearly resonated, producing a light-hearted yet passionate celebration of music.</w:t>
      </w:r>
      <w:r/>
    </w:p>
    <w:p>
      <w:r/>
      <w:r>
        <w:t>As the Party After Dark tour continues, Pitbull remains a potent symbol of unity and joy in the music industry, thriving amidst a landscape of changing tastes while maintaining the essence of what makes his shows special—a vibrant, inclusive escape for fans of all ages and backgrounds.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https://www.bbc.com/news/articles/cq85j7324lzo</w:t>
        </w:r>
      </w:hyperlink>
      <w:r>
        <w:t xml:space="preserve"> - Please view link - unable to able to access data</w:t>
      </w:r>
      <w:r/>
    </w:p>
    <w:p>
      <w:pPr>
        <w:pStyle w:val="ListNumber"/>
        <w:spacing w:line="240" w:lineRule="auto"/>
        <w:ind w:left="720"/>
      </w:pPr>
      <w:r/>
      <w:hyperlink r:id="rId10">
        <w:r>
          <w:rPr>
            <w:color w:val="0000EE"/>
            <w:u w:val="single"/>
          </w:rPr>
          <w:t>https://www.nme.com/news/music/pitbull-thanks-scores-of-fans-who-wore-bald-caps-to-london-gig-its-amazing-to-see-and-its-amazing-to-feel-3840505</w:t>
        </w:r>
      </w:hyperlink>
      <w:r>
        <w:t xml:space="preserve"> - Pitbull expressed his gratitude to fans attending his London concert at the O2 Arena on February 21, 2025, who wore bald caps, aviators, and suits in homage to him. He stated, 'It's amazing to see, and it's amazing to feel,' and hoped they felt the same joy he experiences daily. (</w:t>
      </w:r>
      <w:hyperlink r:id="rId17">
        <w:r>
          <w:rPr>
            <w:color w:val="0000EE"/>
            <w:u w:val="single"/>
          </w:rPr>
          <w:t>nme.com</w:t>
        </w:r>
      </w:hyperlink>
      <w:r>
        <w:t>)</w:t>
      </w:r>
      <w:r/>
    </w:p>
    <w:p>
      <w:pPr>
        <w:pStyle w:val="ListNumber"/>
        <w:spacing w:line="240" w:lineRule="auto"/>
        <w:ind w:left="720"/>
      </w:pPr>
      <w:r/>
      <w:hyperlink r:id="rId11">
        <w:r>
          <w:rPr>
            <w:color w:val="0000EE"/>
            <w:u w:val="single"/>
          </w:rPr>
          <w:t>https://www.ewn.co.za/2025/02/24/pitbull-thanks-thousands-of-fans-who-attend-his-shows-wearing-bald-caps-amazing-to-see</w:t>
        </w:r>
      </w:hyperlink>
      <w:r>
        <w:t xml:space="preserve"> - Pitbull thanked fans who attended his concerts wearing bald caps, aviators, and suits, expressing appreciation for their support. He hoped they felt the same joy he experiences daily. (</w:t>
      </w:r>
      <w:hyperlink r:id="rId18">
        <w:r>
          <w:rPr>
            <w:color w:val="0000EE"/>
            <w:u w:val="single"/>
          </w:rPr>
          <w:t>ewn.co.za</w:t>
        </w:r>
      </w:hyperlink>
      <w:r>
        <w:t>)</w:t>
      </w:r>
      <w:r/>
    </w:p>
    <w:p>
      <w:pPr>
        <w:pStyle w:val="ListNumber"/>
        <w:spacing w:line="240" w:lineRule="auto"/>
        <w:ind w:left="720"/>
      </w:pPr>
      <w:r/>
      <w:hyperlink r:id="rId12">
        <w:r>
          <w:rPr>
            <w:color w:val="0000EE"/>
            <w:u w:val="single"/>
          </w:rPr>
          <w:t>https://www.indy100.com/tiktok/pitbull-tickets-presale-uk-concert-dates-price-tiktok-bald-caps-2671238823</w:t>
        </w:r>
      </w:hyperlink>
      <w:r>
        <w:t xml:space="preserve"> - Pitbull responded to fans dressing up as him in bald caps during his UK and European tour, expressing appreciation for their support and hoping they felt the same joy he experiences daily. (</w:t>
      </w:r>
      <w:hyperlink r:id="rId19">
        <w:r>
          <w:rPr>
            <w:color w:val="0000EE"/>
            <w:u w:val="single"/>
          </w:rPr>
          <w:t>indy100.com</w:t>
        </w:r>
      </w:hyperlink>
      <w:r>
        <w:t>)</w:t>
      </w:r>
      <w:r/>
    </w:p>
    <w:p>
      <w:pPr>
        <w:pStyle w:val="ListNumber"/>
        <w:spacing w:line="240" w:lineRule="auto"/>
        <w:ind w:left="720"/>
      </w:pPr>
      <w:r/>
      <w:hyperlink r:id="rId13">
        <w:r>
          <w:rPr>
            <w:color w:val="0000EE"/>
            <w:u w:val="single"/>
          </w:rPr>
          <w:t>https://www.soapcentral.com/music/the-cult-i-d-like-part-of-internet-reacts-pitbull-gives-shoutout-fans-arrived-o2-arena-concert-bald-caps</w:t>
        </w:r>
      </w:hyperlink>
      <w:r>
        <w:t xml:space="preserve"> - Pitbull acknowledged fans who attended his London concert at the O2 Arena on February 21, 2025, wearing bald caps, aviators, and suits in homage to him. He expressed gratitude for their support and hoped they felt the same joy he experiences daily. (</w:t>
      </w:r>
      <w:hyperlink r:id="rId20">
        <w:r>
          <w:rPr>
            <w:color w:val="0000EE"/>
            <w:u w:val="single"/>
          </w:rPr>
          <w:t>soapcentral.com</w:t>
        </w:r>
      </w:hyperlink>
      <w:r>
        <w:t>)</w:t>
      </w:r>
      <w:r/>
    </w:p>
    <w:p>
      <w:pPr>
        <w:pStyle w:val="ListNumber"/>
        <w:spacing w:line="240" w:lineRule="auto"/>
        <w:ind w:left="720"/>
      </w:pPr>
      <w:r/>
      <w:hyperlink r:id="rId14">
        <w:r>
          <w:rPr>
            <w:color w:val="0000EE"/>
            <w:u w:val="single"/>
          </w:rPr>
          <w:t>https://www.mxdwn.co.uk/news/pitbull-fans-pay-tribute-at-london-concert-by-dressing-in-bald-caps/</w:t>
        </w:r>
      </w:hyperlink>
      <w:r>
        <w:t xml:space="preserve"> - Fans paid tribute to Pitbull at his London concert by dressing up as him with bald caps, sunglasses, tuxedos, and leather jackets. Pitbull expressed appreciation for their support and hoped they felt the same joy he experiences daily. (</w:t>
      </w:r>
      <w:hyperlink r:id="rId21">
        <w:r>
          <w:rPr>
            <w:color w:val="0000EE"/>
            <w:u w:val="single"/>
          </w:rPr>
          <w:t>mxdwn.co.uk</w:t>
        </w:r>
      </w:hyperlink>
      <w:r>
        <w:t>)</w:t>
      </w:r>
      <w:r/>
    </w:p>
    <w:p>
      <w:pPr>
        <w:pStyle w:val="ListNumber"/>
        <w:spacing w:line="240" w:lineRule="auto"/>
        <w:ind w:left="720"/>
      </w:pPr>
      <w:r/>
      <w:hyperlink r:id="rId15">
        <w:r>
          <w:rPr>
            <w:color w:val="0000EE"/>
            <w:u w:val="single"/>
          </w:rPr>
          <w:t>https://www.londonworld.com/whats-on/pitbull-o2-arena-fans-wear-bald-caps-photos-review-5002701</w:t>
        </w:r>
      </w:hyperlink>
      <w:r>
        <w:t xml:space="preserve"> - Pitbull's performance at The O2 Arena in London was a hit, with fans attending the concert wearing bald caps, aviators, and suits in homage to him. The concert was described as 'out of this world,' and fans expressed their appreciation for the event. (</w:t>
      </w:r>
      <w:hyperlink r:id="rId22">
        <w:r>
          <w:rPr>
            <w:color w:val="0000EE"/>
            <w:u w:val="single"/>
          </w:rPr>
          <w:t>londonworld.com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q85j7324lzo" TargetMode="External"/><Relationship Id="rId10" Type="http://schemas.openxmlformats.org/officeDocument/2006/relationships/hyperlink" Target="https://www.nme.com/news/music/pitbull-thanks-scores-of-fans-who-wore-bald-caps-to-london-gig-its-amazing-to-see-and-its-amazing-to-feel-3840505" TargetMode="External"/><Relationship Id="rId11" Type="http://schemas.openxmlformats.org/officeDocument/2006/relationships/hyperlink" Target="https://www.ewn.co.za/2025/02/24/pitbull-thanks-thousands-of-fans-who-attend-his-shows-wearing-bald-caps-amazing-to-see" TargetMode="External"/><Relationship Id="rId12" Type="http://schemas.openxmlformats.org/officeDocument/2006/relationships/hyperlink" Target="https://www.indy100.com/tiktok/pitbull-tickets-presale-uk-concert-dates-price-tiktok-bald-caps-2671238823" TargetMode="External"/><Relationship Id="rId13" Type="http://schemas.openxmlformats.org/officeDocument/2006/relationships/hyperlink" Target="https://www.soapcentral.com/music/the-cult-i-d-like-part-of-internet-reacts-pitbull-gives-shoutout-fans-arrived-o2-arena-concert-bald-caps" TargetMode="External"/><Relationship Id="rId14" Type="http://schemas.openxmlformats.org/officeDocument/2006/relationships/hyperlink" Target="https://www.mxdwn.co.uk/news/pitbull-fans-pay-tribute-at-london-concert-by-dressing-in-bald-caps/" TargetMode="External"/><Relationship Id="rId15" Type="http://schemas.openxmlformats.org/officeDocument/2006/relationships/hyperlink" Target="https://www.londonworld.com/whats-on/pitbull-o2-arena-fans-wear-bald-caps-photos-review-5002701" TargetMode="External"/><Relationship Id="rId16" Type="http://schemas.openxmlformats.org/officeDocument/2006/relationships/hyperlink" Target="https://www.noahwire.com" TargetMode="External"/><Relationship Id="rId17" Type="http://schemas.openxmlformats.org/officeDocument/2006/relationships/hyperlink" Target="https://www.nme.com/news/music/pitbull-thanks-scores-of-fans-who-wore-bald-caps-to-london-gig-its-amazing-to-see-and-its-amazing-to-feel-3840505?utm_source=openai" TargetMode="External"/><Relationship Id="rId18" Type="http://schemas.openxmlformats.org/officeDocument/2006/relationships/hyperlink" Target="https://www.ewn.co.za/2025/02/24/pitbull-thanks-thousands-of-fans-who-attend-his-shows-wearing-bald-caps-amazing-to-see?utm_source=openai" TargetMode="External"/><Relationship Id="rId19" Type="http://schemas.openxmlformats.org/officeDocument/2006/relationships/hyperlink" Target="https://www.indy100.com/tiktok/pitbull-tickets-presale-uk-concert-dates-price-tiktok-bald-caps-2671238823?utm_source=openai" TargetMode="External"/><Relationship Id="rId20" Type="http://schemas.openxmlformats.org/officeDocument/2006/relationships/hyperlink" Target="https://www.soapcentral.com/music/the-cult-i-d-like-part-of-internet-reacts-pitbull-gives-shoutout-fans-arrived-o2-arena-concert-bald-caps?utm_source=openai" TargetMode="External"/><Relationship Id="rId21" Type="http://schemas.openxmlformats.org/officeDocument/2006/relationships/hyperlink" Target="https://www.mxdwn.co.uk/news/pitbull-fans-pay-tribute-at-london-concert-by-dressing-in-bald-caps/?utm_source=openai" TargetMode="External"/><Relationship Id="rId22" Type="http://schemas.openxmlformats.org/officeDocument/2006/relationships/hyperlink" Target="https://www.londonworld.com/whats-on/pitbull-o2-arena-fans-wear-bald-caps-photos-review-500270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