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Middleton returns to Trooping the Colour as Princess Charlotte keeps Prince Louis in 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Royal enthusiasts across the UK are gearing up for one of the most anticipated events on the royal calendar: Trooping the Colour. Scheduled for tomorrow, this grand celebration marks King Charles III's official birthday and is steeped in tradition, featuring a spectacular military parade and the much-loved balcony appearance at Buckingham Palace. Senior royals are expected to participate, taking to horseback or riding in horse-drawn carriages, culminating in a flypast by the Red Arrows.</w:t>
      </w:r>
      <w:r/>
    </w:p>
    <w:p>
      <w:r/>
      <w:r>
        <w:t>Joining the festivities will be the Prince and Princess of Wales, Prince William and Kate Middleton, who are likely to bring their three children: Prince George, Princess Charlotte, and Prince Louis. The involvement of the young royals adds a touch of charm to the occasion, particularly with seven-year-old Prince Louis, who has garnered a reputation for his playful antics during such events. Sources close to the family have suggested that his sister, Princess Charlotte, often takes on the role of managing her younger brother's exuberance, ensuring he remains in line amid the celebrations.</w:t>
      </w:r>
      <w:r/>
    </w:p>
    <w:p>
      <w:r/>
      <w:r>
        <w:t>Significantly, this year’s Trooping the Colour is especially meaningful for Kate Middleton, who will be making her first public appearance since announcing her cancer diagnosis. After several months of undergoing preventative chemotherapy, the Princess of Wales is returning to the public eye with her children in tow, a moment that many observers believe will be both poignant and uplifting. The warmth and support of the royal tradition appear to resonate deeply with her during this challenging time.</w:t>
      </w:r>
      <w:r/>
    </w:p>
    <w:p>
      <w:r/>
      <w:r>
        <w:t>As the royal family rides in the procession, observers can expect a delightful display of coordinated outfits: Princess Charlotte is set to wear a charming white dress featuring a Peter Pan collar, complemented by red embroidery and bow detailing. Her brothers will sport matching red ties, showcasing the family’s characteristic flair for style. This attention to detail not only highlights the family's unity but also their commitment to royal traditions that have long enchanted the British public.</w:t>
      </w:r>
      <w:r/>
    </w:p>
    <w:p>
      <w:r/>
      <w:r>
        <w:t>Interestingly, past Trooping the Colour events have showcased Prince Louis's lively personality; he is known for his candid gestures, often charming viewers with waves and playful dancing. Last year's event saw him capturing attention with his energetic displays, prompting speculation about what he might conjure up this year. Observers recalled moments when he engaged with the crowd, notably performing a double-handed wave, a charming trait that his siblings also adopted during their public appearances.</w:t>
      </w:r>
      <w:r/>
    </w:p>
    <w:p>
      <w:r/>
      <w:r>
        <w:t>In anticipation of tomorrow's event, excitement is palpable among royal watchers, and the return of the royal children promises to foster a celebratory spirit. While the focus will be on the traditional proceedings of Trooping the Colour, the lighthearted interplay between the young royals, especially between Princess Charlotte and her brother Louis, will undoubtedly be a highlight of the day.</w:t>
      </w:r>
      <w:r/>
    </w:p>
    <w:p>
      <w:r/>
      <w:r>
        <w:t>As the UK prepares to honour its monarch, the mixture of tradition, family bonds, and the public's affection creates a rich tapestry of royal celebration that is both current and steeped in history.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https://www.express.co.uk/news/royal/2068510/princess-charlotte-prince-louis-important-job</w:t>
        </w:r>
      </w:hyperlink>
      <w:r>
        <w:t xml:space="preserve"> - Please view link - unable to able to access data</w:t>
      </w:r>
      <w:r/>
    </w:p>
    <w:p>
      <w:pPr>
        <w:pStyle w:val="ListNumber"/>
        <w:spacing w:line="240" w:lineRule="auto"/>
        <w:ind w:left="720"/>
      </w:pPr>
      <w:r/>
      <w:hyperlink r:id="rId10">
        <w:r>
          <w:rPr>
            <w:color w:val="0000EE"/>
            <w:u w:val="single"/>
          </w:rPr>
          <w:t>https://time.com/6988998/kate-middleton-update-public-appearance-trooping-the-colour-cancer-treatment/</w:t>
        </w:r>
      </w:hyperlink>
      <w:r>
        <w:t xml:space="preserve"> - Kate Middleton, Princess of Wales, made her first public appearance since her cancer diagnosis at the Trooping the Colour ceremony, marking King Charles III's Birthday Parade. She attended with her three children, Prince George, Princess Charlotte, and Prince Louis, and was seen smiling and enjoying the parade. (</w:t>
      </w:r>
      <w:hyperlink r:id="rId17">
        <w:r>
          <w:rPr>
            <w:color w:val="0000EE"/>
            <w:u w:val="single"/>
          </w:rPr>
          <w:t>time.com</w:t>
        </w:r>
      </w:hyperlink>
      <w:r>
        <w:t>)</w:t>
      </w:r>
      <w:r/>
    </w:p>
    <w:p>
      <w:pPr>
        <w:pStyle w:val="ListNumber"/>
        <w:spacing w:line="240" w:lineRule="auto"/>
        <w:ind w:left="720"/>
      </w:pPr>
      <w:r/>
      <w:hyperlink r:id="rId11">
        <w:r>
          <w:rPr>
            <w:color w:val="0000EE"/>
            <w:u w:val="single"/>
          </w:rPr>
          <w:t>https://time.com/6989031/kate-middleton-prince-louis-internet-reactions-trooping-the-colour/</w:t>
        </w:r>
      </w:hyperlink>
      <w:r>
        <w:t xml:space="preserve"> - Kate Middleton returned to public life at the Trooping the Colour event after a nearly six-month absence due to undergoing 'preventative chemotherapy' for cancer. She joined Prince William and their children, Prince George, Princess Charlotte, and Prince Louis, on the Buckingham Palace balcony to watch the Royal Air Force flypast. Prince Louis entertained the crowd with his playful dancing during the parade, and Princess Charlotte gently corrected his stance during the national anthem. (</w:t>
      </w:r>
      <w:hyperlink r:id="rId18">
        <w:r>
          <w:rPr>
            <w:color w:val="0000EE"/>
            <w:u w:val="single"/>
          </w:rPr>
          <w:t>time.com</w:t>
        </w:r>
      </w:hyperlink>
      <w:r>
        <w:t>)</w:t>
      </w:r>
      <w:r/>
    </w:p>
    <w:p>
      <w:pPr>
        <w:pStyle w:val="ListNumber"/>
        <w:spacing w:line="240" w:lineRule="auto"/>
        <w:ind w:left="720"/>
      </w:pPr>
      <w:r/>
      <w:hyperlink r:id="rId13">
        <w:r>
          <w:rPr>
            <w:color w:val="0000EE"/>
            <w:u w:val="single"/>
          </w:rPr>
          <w:t>https://www.hellomagazine.com/fashion/royal-style/495697/princess-charlotte-traditional-white-dress-trooping-the-colour-parade/</w:t>
        </w:r>
      </w:hyperlink>
      <w:r>
        <w:t xml:space="preserve"> - Princess Charlotte looked adorable in a traditional white dress with a Peter Pan collar and red embroidery and bow detailing to attend the 2023 Trooping the Colour celebrations. She coordinated with her brothers Prince Louis and Prince George in scarlet ties as they rode in the carriage procession along Horse Guards Parade. (</w:t>
      </w:r>
      <w:hyperlink r:id="rId19">
        <w:r>
          <w:rPr>
            <w:color w:val="0000EE"/>
            <w:u w:val="single"/>
          </w:rPr>
          <w:t>hellomagazine.com</w:t>
        </w:r>
      </w:hyperlink>
      <w:r>
        <w:t>)</w:t>
      </w:r>
      <w:r/>
    </w:p>
    <w:p>
      <w:pPr>
        <w:pStyle w:val="ListNumber"/>
        <w:spacing w:line="240" w:lineRule="auto"/>
        <w:ind w:left="720"/>
      </w:pPr>
      <w:r/>
      <w:hyperlink r:id="rId14">
        <w:r>
          <w:rPr>
            <w:color w:val="0000EE"/>
            <w:u w:val="single"/>
          </w:rPr>
          <w:t>https://www.glamour.com/story/prince-louis-trooping-the-colour-2023</w:t>
        </w:r>
      </w:hyperlink>
      <w:r>
        <w:t xml:space="preserve"> - Prince Louis stole the show during King Charles III's Trooping the Colour. The five-year-old royal rode in a horse-drawn carriage from Buckingham Palace to Horse Guards Parade to celebrate the monarch's annual birthday parade alongside his elder brother, Prince George, and sister, Princess Charlotte. The young princes were dressed in suits with matching red ties, which coordinated well with Charlotte's nautical white collared dress with a red bow and accents. (</w:t>
      </w:r>
      <w:hyperlink r:id="rId20">
        <w:r>
          <w:rPr>
            <w:color w:val="0000EE"/>
            <w:u w:val="single"/>
          </w:rPr>
          <w:t>glamour.com</w:t>
        </w:r>
      </w:hyperlink>
      <w:r>
        <w:t>)</w:t>
      </w:r>
      <w:r/>
    </w:p>
    <w:p>
      <w:pPr>
        <w:pStyle w:val="ListNumber"/>
        <w:spacing w:line="240" w:lineRule="auto"/>
        <w:ind w:left="720"/>
      </w:pPr>
      <w:r/>
      <w:hyperlink r:id="rId12">
        <w:r>
          <w:rPr>
            <w:color w:val="0000EE"/>
            <w:u w:val="single"/>
          </w:rPr>
          <w:t>https://people.com/prince-george-princess-charlotte-prince-louis-buckingham-palace-balcony-appearance-trooping-the-colour-2023-best-photos-7510470</w:t>
        </w:r>
      </w:hyperlink>
      <w:r>
        <w:t xml:space="preserve"> - Prince George, Princess Charlotte, and Prince Louis joined the royals at their grandfather King Charles' first birthday parade. They appeared on the Buckingham Palace balcony to watch the armed forces planes perform a flypast, the final event of the public celebration of the monarch's birthday. Prince Louis even did a double-handed wave, a move that both of his siblings have done before. (</w:t>
      </w:r>
      <w:hyperlink r:id="rId21">
        <w:r>
          <w:rPr>
            <w:color w:val="0000EE"/>
            <w:u w:val="single"/>
          </w:rPr>
          <w:t>people.com</w:t>
        </w:r>
      </w:hyperlink>
      <w:r>
        <w:t>)</w:t>
      </w:r>
      <w:r/>
    </w:p>
    <w:p>
      <w:pPr>
        <w:pStyle w:val="ListNumber"/>
        <w:spacing w:line="240" w:lineRule="auto"/>
        <w:ind w:left="720"/>
      </w:pPr>
      <w:r/>
      <w:hyperlink r:id="rId15">
        <w:r>
          <w:rPr>
            <w:color w:val="0000EE"/>
            <w:u w:val="single"/>
          </w:rPr>
          <w:t>https://people.com/prince-george-princess-charlotte-prince-louis-ride-horse-drawn-carriage-trooping-the-colour-king-charles-birthday-parade-7510308</w:t>
        </w:r>
      </w:hyperlink>
      <w:r>
        <w:t xml:space="preserve"> - Prince George, Princess Charlotte, and Prince Louis celebrated their grandfather King Charles' first official birthday parade. The three children of Kate Middleton and Prince William returned to the annual Trooping the Colour event, riding in a horse-drawn carriage from Buckingham Palace to Horse Guards Parade as part of the festivities in London. As the carriage proceeded towards the parade ground, Prince George, Princess Charlotte, and Prince Louis showed off their royal waves as they greeted thousands of well-wishers lining the grand, tree-lined and flag-bedecked Mall. (</w:t>
      </w:r>
      <w:hyperlink r:id="rId22">
        <w:r>
          <w:rPr>
            <w:color w:val="0000EE"/>
            <w:u w:val="single"/>
          </w:rPr>
          <w:t>people.com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68510/princess-charlotte-prince-louis-important-job" TargetMode="External"/><Relationship Id="rId10" Type="http://schemas.openxmlformats.org/officeDocument/2006/relationships/hyperlink" Target="https://time.com/6988998/kate-middleton-update-public-appearance-trooping-the-colour-cancer-treatment/" TargetMode="External"/><Relationship Id="rId11" Type="http://schemas.openxmlformats.org/officeDocument/2006/relationships/hyperlink" Target="https://time.com/6989031/kate-middleton-prince-louis-internet-reactions-trooping-the-colour/" TargetMode="External"/><Relationship Id="rId12" Type="http://schemas.openxmlformats.org/officeDocument/2006/relationships/hyperlink" Target="https://people.com/prince-george-princess-charlotte-prince-louis-buckingham-palace-balcony-appearance-trooping-the-colour-2023-best-photos-7510470" TargetMode="External"/><Relationship Id="rId13" Type="http://schemas.openxmlformats.org/officeDocument/2006/relationships/hyperlink" Target="https://www.hellomagazine.com/fashion/royal-style/495697/princess-charlotte-traditional-white-dress-trooping-the-colour-parade/" TargetMode="External"/><Relationship Id="rId14" Type="http://schemas.openxmlformats.org/officeDocument/2006/relationships/hyperlink" Target="https://www.glamour.com/story/prince-louis-trooping-the-colour-2023" TargetMode="External"/><Relationship Id="rId15" Type="http://schemas.openxmlformats.org/officeDocument/2006/relationships/hyperlink" Target="https://people.com/prince-george-princess-charlotte-prince-louis-ride-horse-drawn-carriage-trooping-the-colour-king-charles-birthday-parade-7510308" TargetMode="External"/><Relationship Id="rId16" Type="http://schemas.openxmlformats.org/officeDocument/2006/relationships/hyperlink" Target="https://www.noahwire.com" TargetMode="External"/><Relationship Id="rId17" Type="http://schemas.openxmlformats.org/officeDocument/2006/relationships/hyperlink" Target="https://time.com/6988998/kate-middleton-update-public-appearance-trooping-the-colour-cancer-treatment/?utm_source=openai" TargetMode="External"/><Relationship Id="rId18" Type="http://schemas.openxmlformats.org/officeDocument/2006/relationships/hyperlink" Target="https://time.com/6989031/kate-middleton-prince-louis-internet-reactions-trooping-the-colour/?utm_source=openai" TargetMode="External"/><Relationship Id="rId19" Type="http://schemas.openxmlformats.org/officeDocument/2006/relationships/hyperlink" Target="https://www.hellomagazine.com/fashion/royal-style/495697/princess-charlotte-traditional-white-dress-trooping-the-colour-parade/?utm_source=openai" TargetMode="External"/><Relationship Id="rId20" Type="http://schemas.openxmlformats.org/officeDocument/2006/relationships/hyperlink" Target="https://www.glamour.com/story/prince-louis-trooping-the-colour-2023?utm_source=openai" TargetMode="External"/><Relationship Id="rId21" Type="http://schemas.openxmlformats.org/officeDocument/2006/relationships/hyperlink" Target="https://people.com/prince-george-princess-charlotte-prince-louis-buckingham-palace-balcony-appearance-trooping-the-colour-2023-best-photos-7510470?utm_source=openai" TargetMode="External"/><Relationship Id="rId22" Type="http://schemas.openxmlformats.org/officeDocument/2006/relationships/hyperlink" Target="https://people.com/prince-george-princess-charlotte-prince-louis-ride-horse-drawn-carriage-trooping-the-colour-king-charles-birthday-parade-751030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