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Middleton’s Trooping the Colour return highlights Diana legacy and royal resilience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Trooping the Colour parade in London on 14 June once again brought the British royal family into the public eye, marking King Charles III's official birthday with a blend of tradition, pageantry, and poignant family moments. A particularly tender scene unfolded between the Princess of Wales and her daughter, Princess Charlotte, who shared smiles and warmth as they rode together in a carriage escorted down the Mall. The presence of their brothers, Princes George and Louis, further added to the celebratory atmosphere, much to the delight of the assembled royal fans.</w:t>
      </w:r>
      <w:r/>
    </w:p>
    <w:p>
      <w:r/>
      <w:r>
        <w:t>Princess Charlotte's appearance alongside her mother was not only charming but also stylishly coordinated. The two donned matching aquatic-toned ensembles, with Charlotte wearing a light turquoise dress adorned with a sparkly brooch that subtly echoed her mother’s aquamarine coat dress by Catherine Walker. This designer choice was more than a fashion statement; it paid homage to the late Princess Diana, a long-time favourite of the label, underscoring the enduring influence Diana has on the royal family’s aesthetics. The careful mirroring of mother and daughter’s outfits continues a tradition of elegant coordination seen at official events, reinforcing their close bond and the family’s public image.</w:t>
      </w:r>
      <w:r/>
    </w:p>
    <w:p>
      <w:r/>
      <w:r>
        <w:t>Kate Middleton’s role at the event held particular significance as it marked her return to royal duties following her cancer treatment. Last year, she had been unable to assume her formal role as Colonel of the Irish Guards, instead attending with her children at her side. This year, she took her place next to the King and Queen on the dais, a visible sign of her recovery and unfaltering commitment to her responsibilities. The event symbolised resilience and unity within the royal family, themes that resonated deeply amid the public’s affection and royal commentators’ praise.</w:t>
      </w:r>
      <w:r/>
    </w:p>
    <w:p>
      <w:r/>
      <w:r>
        <w:t>Prince Louis once again captured the hearts of onlookers with his animated charm and playful interactions, including a memorable moment where he mimicked King Charles’ regal wave from the Buckingham Palace balcony, winning laughter and admiration. This lively display recalled past affectionate moments within the family and highlighted the warm relationships between the monarch and his grandchildren, while his playful gestures alongside Prince George during the carriage procession added to the overall joy of the occasion.</w:t>
      </w:r>
      <w:r/>
    </w:p>
    <w:p>
      <w:r/>
      <w:r>
        <w:t>Beyond the celebration, the royal family also paused for a solemn tribute to the victims of a recent Air India plane crash, which had claimed hundreds of lives. King Charles and his family wore black armbands and observed a moment of silence, bringing a somber note to the festivities. This gesture underscored the monarch’s role as head of the Commonwealth and his empathy for the affected communities, blending the ceremonial grandeur of Trooping the Colour with a respectful acknowledgement of recent tragedy.</w:t>
      </w:r>
      <w:r/>
    </w:p>
    <w:p>
      <w:r/>
      <w:r>
        <w:t>Kate Middleton’s sartorial choices for the day were widely noted as both elegant and meaningful. Her aquamarine and ivory "Bria" coat dress echoed iconic ensembles worn by Princess Diana in the early 1990s and earlier, paired with a matching Juliette Botterill Millinery hat and Queen Elizabeth II’s beloved pearl drop earrings. This tribute via fashion highlighted Kate’s ongoing connection to Diana’s legacy, a connection further reflected in her charitable work, such as her patronage of the Tŷ Hafan Children’s Hospice, an organisation with ties to Diana’s humanitarian efforts. The polished and poignant outfit was a reminder of the layered significance behind public appearances within the royal family.</w:t>
      </w:r>
      <w:r/>
    </w:p>
    <w:p>
      <w:r/>
      <w:r>
        <w:t>The 2025 Trooping the Colour event thus served as a vivid illustration of the blend of heritage, personal resilience, and public duty that defines the contemporary British monarchy. It showcased not only the pomp and spectacle of one of the country’s most iconic ceremonies but also the intimate family dynamics and the symbolic gestures that continue to shape the royal narrative.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https://www.independent.co.uk/tv/lifestyle/trooping-colour-kate-middleton-charlotte-video-b2772056.html</w:t>
        </w:r>
      </w:hyperlink>
      <w:r>
        <w:t xml:space="preserve"> - Please view link - unable to able to access data</w:t>
      </w:r>
      <w:r/>
    </w:p>
    <w:p>
      <w:pPr>
        <w:pStyle w:val="ListNumber"/>
        <w:spacing w:line="240" w:lineRule="auto"/>
        <w:ind w:left="720"/>
      </w:pPr>
      <w:r/>
      <w:hyperlink r:id="rId11">
        <w:r>
          <w:rPr>
            <w:color w:val="0000EE"/>
            <w:u w:val="single"/>
          </w:rPr>
          <w:t>https://www.marieclaire.com/celebrity/royals/princess-charlotte-kate-middleton-mother-daughter-style-trooping-the-colour-2025/</w:t>
        </w:r>
      </w:hyperlink>
      <w:r>
        <w:t xml:space="preserve"> - At the 2025 Trooping the Colour celebration, Princess Kate and Princess Charlotte captivated royal watchers with their elegantly coordinated outfits. Princess Charlotte wore a light turquoise dress complemented by a sparkly brooch, subtly matching her mother’s aquamarine coat dress by Catherine Walker. Kate’s style choice also paid homage to Princess Diana, a fan of the designer. The duo’s coordinated looks highlighted their close bond, continuing a tradition of matching at official events, as seen in Trooping the Colour 2024 when they wore navy and white ensembles in reversed colors. Charlotte’s brothers, Princes George and Louis, also attended and appeared to enjoy the summer event. The celebration in 2024 held special significance as it marked Kate Middleton’s first public appearance following her cancer diagnosis. Her presence beside King Charles on the Buckingham Palace balcony symbolized unity and familial support, as noted by royal commentator Roya Nikkhah. The event underscored Kate’s enduring role within the royal family and the growing public presence of her children.</w:t>
      </w:r>
      <w:r/>
    </w:p>
    <w:p>
      <w:pPr>
        <w:pStyle w:val="ListNumber"/>
        <w:spacing w:line="240" w:lineRule="auto"/>
        <w:ind w:left="720"/>
      </w:pPr>
      <w:r/>
      <w:hyperlink r:id="rId10">
        <w:r>
          <w:rPr>
            <w:color w:val="0000EE"/>
            <w:u w:val="single"/>
          </w:rPr>
          <w:t>https://apnews.com/article/2b907faad2b5851765dfe43773b42588</w:t>
        </w:r>
      </w:hyperlink>
      <w:r>
        <w:t xml:space="preserve"> - Members of the British royal family participated in the Trooping the Colour parade in London, marking the king's official birthday celebration. This grand and traditional event is one of the most iconic annual ceremonies in the United Kingdom, showcasing British pageantry and military precision. The Associated Press has curated a photo gallery highlighting moments from the parade, capturing various members of the royal family and the ceremonial splendor of the occasion.</w:t>
      </w:r>
      <w:r/>
    </w:p>
    <w:p>
      <w:pPr>
        <w:pStyle w:val="ListNumber"/>
        <w:spacing w:line="240" w:lineRule="auto"/>
        <w:ind w:left="720"/>
      </w:pPr>
      <w:r/>
      <w:hyperlink r:id="rId14">
        <w:r>
          <w:rPr>
            <w:color w:val="0000EE"/>
            <w:u w:val="single"/>
          </w:rPr>
          <w:t>https://www.womanandhome.com/life/royal-news/prince-louis-royal-wave/</w:t>
        </w:r>
      </w:hyperlink>
      <w:r>
        <w:t xml:space="preserve"> - At the Trooping the Colour parade celebrating King Charles’ official birthday, seven-year-old Prince Louis once again became the center of attention. Accompanied by his family, including his mother Catherine, Princess of Wales, and siblings, Louis delighted royal fans with his animated expressions, playful gestures, and affectionate moments during the event. As he watched the Red Arrows flypast from the Buckingham Palace balcony, he charmed the crowd by mimicking his grandfather King Charles’ regal wave and continued to engage with spectators even after the royal family retreated indoors. Louis also shared a sweet moment with his older brother Prince George during the carriage procession, where the pair coordinated a cheerful wave. His vibrant presence evoked laughter and admiration from onlookers and highlighted his warm bond with King Charles, recalling past tender moments such as his eagerness to sit on his grandfather’s knee during the 2022 Platinum Jubilee. Queen Camilla has previously praised Charles’ loving and playful relationship with his grandchildren, further endearing the royal family to the public.</w:t>
      </w:r>
      <w:r/>
    </w:p>
    <w:p>
      <w:pPr>
        <w:pStyle w:val="ListNumber"/>
        <w:spacing w:line="240" w:lineRule="auto"/>
        <w:ind w:left="720"/>
      </w:pPr>
      <w:r/>
      <w:hyperlink r:id="rId13">
        <w:r>
          <w:rPr>
            <w:color w:val="0000EE"/>
            <w:u w:val="single"/>
          </w:rPr>
          <w:t>https://www.marieclaire.co.uk/royal-news/princess-kate-princess-diana-trooping-the-colour-outfit-nod</w:t>
        </w:r>
      </w:hyperlink>
      <w:r>
        <w:t xml:space="preserve"> - Princess Kate made a notable appearance at the 2025 Trooping the Colour parade, marking her official return to royal duties following her cancer recovery. Dressed in a Catherine Walker aquamarine and ivory "Bria" coat dress, paired with a Juliette Botterill Millinery hat and Queen Elizabeth’s pearl drop earrings, her look stirred admiration for its poignant nod to the late Princess Diana. The outfit bore a striking resemblance to a Catherine Walker ensemble worn by Diana during a 1992 visit to New Delhi. This subtle tribute highlighted Kate’s continued homage to Diana, a theme seen earlier in the year when Kate became a patron of the Tŷ Hafan Children's Hospice — an organization with which Diana was similarly involved. During a visit to the hospice, Kate's compassionate demeanor also drew comparisons to Diana, known for her ability to connect with people. This public appearance, alongside Prince William and their three children, underscores Kate’s return to the forefront of royal life and her ongoing legacy connection to Princess Diana.</w:t>
      </w:r>
      <w:r/>
    </w:p>
    <w:p>
      <w:pPr>
        <w:pStyle w:val="ListNumber"/>
        <w:spacing w:line="240" w:lineRule="auto"/>
        <w:ind w:left="720"/>
      </w:pPr>
      <w:r/>
      <w:hyperlink r:id="rId15">
        <w:r>
          <w:rPr>
            <w:color w:val="0000EE"/>
            <w:u w:val="single"/>
          </w:rPr>
          <w:t>https://apnews.com/article/8073f3051f93819f17865211c64ffb49</w:t>
        </w:r>
      </w:hyperlink>
      <w:r>
        <w:t xml:space="preserve"> - During the annual Trooping the Colour parade in London, King Charles III and the royal family honored the victims of a tragic Air India plane crash by wearing black armbands and observing a moment of silence. The crash, which occurred shortly after the aircraft departed from Ahmedabad en route to London, claimed the lives of 241 people on board and at least 29 on the ground, with only one survivor. The passengers included individuals from India, Britain, Portugal, and Canada. As head of the Commonwealth, King Charles expressed his sympathies to the bereaved families and affected communities. The solemn tribute took place amidst the traditional pageantry of Trooping the Colour, a ceremonial review of the troops involving 1,338 soldiers and a military flyover. The parade, featuring the Royal Air Force's Red Arrows aerobatic display using sustainable aviation fuel, concluded with a royal balcony appearance at Buckingham Palace.</w:t>
      </w:r>
      <w:r/>
    </w:p>
    <w:p>
      <w:pPr>
        <w:pStyle w:val="ListNumber"/>
        <w:spacing w:line="240" w:lineRule="auto"/>
        <w:ind w:left="720"/>
      </w:pPr>
      <w:r/>
      <w:hyperlink r:id="rId12">
        <w:r>
          <w:rPr>
            <w:color w:val="0000EE"/>
            <w:u w:val="single"/>
          </w:rPr>
          <w:t>https://www.marieclaire.com/celebrity/royals/kate-middleton-trooping-the-colour-turquoise-outfit-2025/</w:t>
        </w:r>
      </w:hyperlink>
      <w:r>
        <w:t xml:space="preserve"> - At the 2025 Trooping the Colour event, Princess Kate Middleton paid tribute to both Princess Diana and Queen Elizabeth II through her sartorial choices. She wore an aquamarine and ivory "Bria" coat dress by Catherine Walker, a designer favored by both her and Diana. The outfit closely resembled one of Princess Diana’s iconic Catherine Walker looks from 1992 and 1986. Kate complemented her look with a matching hat from Juliette Botterill Millinery and Queen Elizabeth’s pearl drop earrings. She appeared with Prince William and their three children, with Princess Charlotte twinning with her mother. The coordinated royal family's appearance delighted fans and echoed strong family traditions. The article also reflects on Kate’s appearance at the 2024 ceremony, marking her first public outing after a cancer diagnosis, during which King Charles also appeared publicly after his own diagnosis. In 2024, the King opted to arrive by carriage instead of horseback, a tradition he had upheld in previous years. The symbolic display of unity between King Charles and Princess Kate was noted as a meaningful expression of familial support and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lifestyle/trooping-colour-kate-middleton-charlotte-video-b2772056.html" TargetMode="External"/><Relationship Id="rId10" Type="http://schemas.openxmlformats.org/officeDocument/2006/relationships/hyperlink" Target="https://apnews.com/article/2b907faad2b5851765dfe43773b42588" TargetMode="External"/><Relationship Id="rId11" Type="http://schemas.openxmlformats.org/officeDocument/2006/relationships/hyperlink" Target="https://www.marieclaire.com/celebrity/royals/princess-charlotte-kate-middleton-mother-daughter-style-trooping-the-colour-2025/" TargetMode="External"/><Relationship Id="rId12" Type="http://schemas.openxmlformats.org/officeDocument/2006/relationships/hyperlink" Target="https://www.marieclaire.com/celebrity/royals/kate-middleton-trooping-the-colour-turquoise-outfit-2025/" TargetMode="External"/><Relationship Id="rId13" Type="http://schemas.openxmlformats.org/officeDocument/2006/relationships/hyperlink" Target="https://www.marieclaire.co.uk/royal-news/princess-kate-princess-diana-trooping-the-colour-outfit-nod" TargetMode="External"/><Relationship Id="rId14" Type="http://schemas.openxmlformats.org/officeDocument/2006/relationships/hyperlink" Target="https://www.womanandhome.com/life/royal-news/prince-louis-royal-wave/" TargetMode="External"/><Relationship Id="rId15" Type="http://schemas.openxmlformats.org/officeDocument/2006/relationships/hyperlink" Target="https://apnews.com/article/8073f3051f93819f17865211c64ffb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