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Zegler sparks debate with outdoor Evita balcony performance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Rachel Zegler delivered a stirring rendition of "Don't Cry For Me Argentina" from the balcony of the London Palladium on Wednesday, captivating a crowd of onlookers gathered outside the venue. The performance marked a striking introduction to her role as Eva Perón in the 2025 West End revival of </w:t>
      </w:r>
      <w:r>
        <w:rPr>
          <w:i/>
        </w:rPr>
        <w:t>Evita</w:t>
      </w:r>
      <w:r>
        <w:t>, which is set to open officially on 1 July, with previews from 14 June. The musical, written by Tim Rice and Andrew Lloyd Webber and directed by Jamie Lloyd, chronicles the dramatic rise of Eva Perón from poverty to become a powerful and divisive political icon in Argentina.</w:t>
      </w:r>
      <w:r/>
    </w:p>
    <w:p>
      <w:r/>
      <w:r>
        <w:t>For this outdoor performance, Zegler donned a white strapless gown and a platinum blonde wig styled in a chignon, embodying the glamour and poignancy of the character. As she sang the iconic number, which has been famously performed by actresses such as Elaine Paige and Madonna, the crowd happily received her heartfelt delivery, with many recording the moment on their phones.</w:t>
      </w:r>
      <w:r/>
    </w:p>
    <w:p>
      <w:r/>
      <w:r>
        <w:t>However, the choice to perform the show's most celebrated song outside the theatre sparked controversy among some ticket holders. Several theatre-goers expressed frustration on social media, lamenting that despite paying up to £350 for tickets, they would not witness "Don't Cry For Me Argentina" live inside the auditorium. "Sorry, are you saying I've paid £350 for 2 tickets and she's singing the biggest number outside at people who haven't paid?" one person questioned. Others voiced disappointment, noting they attend the theatre to share the intimate experience of live performance within the same space as the artist.</w:t>
      </w:r>
      <w:r/>
    </w:p>
    <w:p>
      <w:r/>
      <w:r>
        <w:t>Conversely, some praised the decision for its potential to broaden access to theatre and enhance the production’s atmosphere. Abi, a 21-year-old student from London, remarked, "I think it's making theatre more accessible. It’s actually adding to the ambience of the show," adding that the outdoor setting infused Zegler’s performance with additional emotional resonance. Another observer suggested that while some inside the theatre might feel disappointed missing the iconic song live on stage, the rest of the show remains intact, and the outdoor performance provided a unique and memorable experience for many.</w:t>
      </w:r>
      <w:r/>
    </w:p>
    <w:p>
      <w:r/>
      <w:r>
        <w:t xml:space="preserve">It remains unclear if this balcony performance will be incorporated as a deliberate artistic choice in the production or serve a promotional role. Director Jamie Lloyd is known for innovative staging, having employed similar directorial techniques in past shows, such as a title song performed outside the main stage in </w:t>
      </w:r>
      <w:r>
        <w:rPr>
          <w:i/>
        </w:rPr>
        <w:t>Sunset Boulevard</w:t>
      </w:r>
      <w:r>
        <w:t xml:space="preserve">. </w:t>
      </w:r>
      <w:r/>
    </w:p>
    <w:p>
      <w:r/>
      <w:r>
        <w:t xml:space="preserve">This West End run is a significant milestone for Zegler, whose career has been notably marked by both acclaim and controversy following her lead role in Disney's recent adaptation of </w:t>
      </w:r>
      <w:r>
        <w:rPr>
          <w:i/>
        </w:rPr>
        <w:t>Snow White</w:t>
      </w:r>
      <w:r>
        <w:t xml:space="preserve">. The actress has expressed deep personal connections to </w:t>
      </w:r>
      <w:r>
        <w:rPr>
          <w:i/>
        </w:rPr>
        <w:t>Evita</w:t>
      </w:r>
      <w:r>
        <w:t>, recalling childhood moments singing the song with her father. She said earlier this year, “</w:t>
      </w:r>
      <w:r>
        <w:rPr>
          <w:i/>
        </w:rPr>
        <w:t>Evita</w:t>
      </w:r>
      <w:r>
        <w:t xml:space="preserve"> has been such an important musical to me since I was a little girl... The stage has always felt like home to me, and I can’t wait to make my West End debut in such great company.”</w:t>
      </w:r>
      <w:r/>
    </w:p>
    <w:p>
      <w:r/>
      <w:r>
        <w:t>The production, running until 6 September 2025, is already garnering excitement due to its star power and the creative vision brought by Lloyd, who calls it a reimagining of this legendary musical. With Zegler's performance generating early buzz, it will be interesting to see how the show is received once it officially opens, including how audiences react to the unconventional opening number staging.</w:t>
      </w:r>
      <w:r/>
    </w:p>
    <w:p>
      <w:r/>
      <w:r>
        <w:rPr>
          <w:i/>
        </w:rPr>
        <w:t>Evita</w:t>
      </w:r>
      <w:r>
        <w:t xml:space="preserve"> holds a celebrated place in musical theatre history, with its powerful score featuring not only "Don't Cry For Me Argentina," but also numbers such as "Oh What a Circus" and "You Must Love Me." The role of Eva Perón has been immortalised by a number of celebrated performers over the years, including Patti LuPone, Elaine Paige, and Madonna in the famous 1996 film adaptation.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https://www.dailymail.co.uk/tvshowbiz/article-14827629/Rachel-Zegler-belts-Dont-Cry-Argentina-passersby-balcony-London-Palladium-Evita-paying-audience-slam-decision.html?ns_mchannel=rss&amp;ns_campaign=1490&amp;ito=1490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https://www.broadwayworld.com/article/Video-Rachel-Zegler-Sings-Dont-Cry-For-Me-Argentina-Outside-the-EVITA-Theatre-20250605</w:t>
        </w:r>
      </w:hyperlink>
      <w:r>
        <w:t xml:space="preserve"> - A video has emerged showing Rachel Zegler performing 'Don't Cry For Me Argentina' outside the London Palladium, ahead of the upcoming production of 'Evita'. The footage captures Zegler, in blonde hair, singing the iconic song, with a camera recording her from the side. It remains unconfirmed whether this recording will be incorporated into Jamie Lloyd's new production or if it's intended for promotional purposes. Director Jamie Lloyd has previously employed similar directorial choices in his productions, such as the title song in 'Sunset Boulevard'. (</w:t>
      </w:r>
      <w:hyperlink r:id="rId17">
        <w:r>
          <w:rPr>
            <w:color w:val="0000EE"/>
            <w:u w:val="single"/>
          </w:rPr>
          <w:t>broadwayworld.com</w:t>
        </w:r>
      </w:hyperlink>
      <w:r>
        <w:t>)</w:t>
      </w:r>
      <w:r/>
    </w:p>
    <w:p>
      <w:pPr>
        <w:pStyle w:val="ListNumber"/>
        <w:spacing w:line="240" w:lineRule="auto"/>
        <w:ind w:left="720"/>
      </w:pPr>
      <w:r/>
      <w:hyperlink r:id="rId11">
        <w:r>
          <w:rPr>
            <w:color w:val="0000EE"/>
            <w:u w:val="single"/>
          </w:rPr>
          <w:t>https://www.atgtickets.com/shows/evita/london-palladium/</w:t>
        </w:r>
      </w:hyperlink>
      <w:r>
        <w:t xml:space="preserve"> - 'Evita' is scheduled to run at the London Palladium from 14 June to 6 September 2025, with previews starting on 14 June. The production is directed by Jamie Lloyd and stars Rachel Zegler as Eva Perón. Tickets are available from £35.40, with performances held Monday to Saturday at 19:30 and Thursday and Saturday at 14:30. Age guidance is 12+, and the venue is located at 8 Argyll Street, London W1F 7TF. (</w:t>
      </w:r>
      <w:hyperlink r:id="rId18">
        <w:r>
          <w:rPr>
            <w:color w:val="0000EE"/>
            <w:u w:val="single"/>
          </w:rPr>
          <w:t>atgtickets.com</w:t>
        </w:r>
      </w:hyperlink>
      <w:r>
        <w:t>)</w:t>
      </w:r>
      <w:r/>
    </w:p>
    <w:p>
      <w:pPr>
        <w:pStyle w:val="ListNumber"/>
        <w:spacing w:line="240" w:lineRule="auto"/>
        <w:ind w:left="720"/>
      </w:pPr>
      <w:r/>
      <w:hyperlink r:id="rId10">
        <w:r>
          <w:rPr>
            <w:color w:val="0000EE"/>
            <w:u w:val="single"/>
          </w:rPr>
          <w:t>https://en.wikipedia.org/wiki/Evita_(musical)</w:t>
        </w:r>
      </w:hyperlink>
      <w:r>
        <w:t xml:space="preserve"> - 'Evita' is a musical by Tim Rice and Andrew Lloyd Webber, focusing on the life of Argentine political leader Eva Perón. The 2025 West End revival, directed by Jamie Lloyd, is playing a limited run at the London Palladium from 14 June to 6 September 2025, with an official opening on 1 July. Rachel Zegler is making her West End debut as Eva Perón, joined by Diego Andres Rodriguez as Che. (</w:t>
      </w:r>
      <w:hyperlink r:id="rId19">
        <w:r>
          <w:rPr>
            <w:color w:val="0000EE"/>
            <w:u w:val="single"/>
          </w:rPr>
          <w:t>en.wikipedia.org</w:t>
        </w:r>
      </w:hyperlink>
      <w:r>
        <w:t>)</w:t>
      </w:r>
      <w:r/>
    </w:p>
    <w:p>
      <w:pPr>
        <w:pStyle w:val="ListNumber"/>
        <w:spacing w:line="240" w:lineRule="auto"/>
        <w:ind w:left="720"/>
      </w:pPr>
      <w:r/>
      <w:hyperlink r:id="rId14">
        <w:r>
          <w:rPr>
            <w:color w:val="0000EE"/>
            <w:u w:val="single"/>
          </w:rPr>
          <w:t>https://www.andrewlloydwebber.com/news/rachel-zegler-stars-in-tim-rice-andrew-lloyds-evita-at-the-london-palladium-summer-2025-2</w:t>
        </w:r>
      </w:hyperlink>
      <w:r>
        <w:t xml:space="preserve"> - Rachel Zegler is set to make her West End debut as Eva Perón in Tim Rice and Andrew Lloyd Webber's 'Evita'. The production, directed by Jamie Lloyd, opens at the London Palladium on 1 July, with previews from 14 June, and runs until 6 September 2025. Zegler expressed her excitement, recalling her childhood when she and her father would sing 'Don't Cry for Me Argentina' together. (</w:t>
      </w:r>
      <w:hyperlink r:id="rId20">
        <w:r>
          <w:rPr>
            <w:color w:val="0000EE"/>
            <w:u w:val="single"/>
          </w:rPr>
          <w:t>andrewlloydwebber.com</w:t>
        </w:r>
      </w:hyperlink>
      <w:r>
        <w:t>)</w:t>
      </w:r>
      <w:r/>
    </w:p>
    <w:p>
      <w:pPr>
        <w:pStyle w:val="ListNumber"/>
        <w:spacing w:line="240" w:lineRule="auto"/>
        <w:ind w:left="720"/>
      </w:pPr>
      <w:r/>
      <w:hyperlink r:id="rId12">
        <w:r>
          <w:rPr>
            <w:color w:val="0000EE"/>
            <w:u w:val="single"/>
          </w:rPr>
          <w:t>https://www.infobae.com/teleshow/2025/06/06/rachel-zegler-sorprendio-en-londres-al-cantar-no-llores-por-mi-argentina-antes-del-estreno-de-evita/</w:t>
        </w:r>
      </w:hyperlink>
      <w:r>
        <w:t xml:space="preserve"> - Rachel Zegler surprised passersby in London by performing 'No llores por mí, Argentina' (the Spanish version of 'Don't Cry for Me Argentina') on the balcony of the London Palladium. This spontaneous performance occurred a week before the official premiere of 'Evita', where Zegler will play the lead role. The audience's immediate reaction was applause and enthusiasm, with many recording the scene and sharing it on social media. (</w:t>
      </w:r>
      <w:hyperlink r:id="rId21">
        <w:r>
          <w:rPr>
            <w:color w:val="0000EE"/>
            <w:u w:val="single"/>
          </w:rPr>
          <w:t>infobae.com</w:t>
        </w:r>
      </w:hyperlink>
      <w:r>
        <w:t>)</w:t>
      </w:r>
      <w:r/>
    </w:p>
    <w:p>
      <w:pPr>
        <w:pStyle w:val="ListNumber"/>
        <w:spacing w:line="240" w:lineRule="auto"/>
        <w:ind w:left="720"/>
      </w:pPr>
      <w:r/>
      <w:hyperlink r:id="rId15">
        <w:r>
          <w:rPr>
            <w:color w:val="0000EE"/>
            <w:u w:val="single"/>
          </w:rPr>
          <w:t>https://theatreweekly.com/rachel-zegler-stars-in-evita-at-the-london-palladium-summer-2025/</w:t>
        </w:r>
      </w:hyperlink>
      <w:r>
        <w:t xml:space="preserve"> - Rachel Zegler is set to star as Eva Perón in Tim Rice and Andrew Lloyd Webber's 'Evita' at the London Palladium. The production, directed by Jamie Lloyd, opens on 1 July, with previews from 14 June, and runs until 6 September 2025. Zegler shared her excitement, recalling her childhood when she and her father would sing 'Don't Cry for Me Argentina' together. (</w:t>
      </w:r>
      <w:hyperlink r:id="rId22">
        <w:r>
          <w:rPr>
            <w:color w:val="0000EE"/>
            <w:u w:val="single"/>
          </w:rPr>
          <w:t>theatreweekly.com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827629/Rachel-Zegler-belts-Dont-Cry-Argentina-passersby-balcony-London-Palladium-Evita-paying-audience-slam-decision.html?ns_mchannel=rss&amp;ns_campaign=1490&amp;ito=1490" TargetMode="External"/><Relationship Id="rId10" Type="http://schemas.openxmlformats.org/officeDocument/2006/relationships/hyperlink" Target="https://en.wikipedia.org/wiki/Evita_(musical)" TargetMode="External"/><Relationship Id="rId11" Type="http://schemas.openxmlformats.org/officeDocument/2006/relationships/hyperlink" Target="https://www.atgtickets.com/shows/evita/london-palladium/" TargetMode="External"/><Relationship Id="rId12" Type="http://schemas.openxmlformats.org/officeDocument/2006/relationships/hyperlink" Target="https://www.infobae.com/teleshow/2025/06/06/rachel-zegler-sorprendio-en-londres-al-cantar-no-llores-por-mi-argentina-antes-del-estreno-de-evita/" TargetMode="External"/><Relationship Id="rId13" Type="http://schemas.openxmlformats.org/officeDocument/2006/relationships/hyperlink" Target="https://www.broadwayworld.com/article/Video-Rachel-Zegler-Sings-Dont-Cry-For-Me-Argentina-Outside-the-EVITA-Theatre-20250605" TargetMode="External"/><Relationship Id="rId14" Type="http://schemas.openxmlformats.org/officeDocument/2006/relationships/hyperlink" Target="https://www.andrewlloydwebber.com/news/rachel-zegler-stars-in-tim-rice-andrew-lloyds-evita-at-the-london-palladium-summer-2025-2" TargetMode="External"/><Relationship Id="rId15" Type="http://schemas.openxmlformats.org/officeDocument/2006/relationships/hyperlink" Target="https://theatreweekly.com/rachel-zegler-stars-in-evita-at-the-london-palladium-summer-2025/" TargetMode="External"/><Relationship Id="rId16" Type="http://schemas.openxmlformats.org/officeDocument/2006/relationships/hyperlink" Target="https://www.noahwire.com" TargetMode="External"/><Relationship Id="rId17" Type="http://schemas.openxmlformats.org/officeDocument/2006/relationships/hyperlink" Target="https://www.broadwayworld.com/article/Video-Rachel-Zegler-Sings-Dont-Cry-For-Me-Argentina-Outside-the-EVITA-Theatre-20250605?utm_source=openai" TargetMode="External"/><Relationship Id="rId18" Type="http://schemas.openxmlformats.org/officeDocument/2006/relationships/hyperlink" Target="https://www.atgtickets.com/shows/evita/london-palladium/?utm_source=openai" TargetMode="External"/><Relationship Id="rId19" Type="http://schemas.openxmlformats.org/officeDocument/2006/relationships/hyperlink" Target="https://en.wikipedia.org/wiki/Evita_%28musical%29?utm_source=openai" TargetMode="External"/><Relationship Id="rId20" Type="http://schemas.openxmlformats.org/officeDocument/2006/relationships/hyperlink" Target="https://www.andrewlloydwebber.com/news/rachel-zegler-stars-in-tim-rice-andrew-lloyd-webbers-evita-at-the-london-palladium-summer-2025-2?utm_source=openai" TargetMode="External"/><Relationship Id="rId21" Type="http://schemas.openxmlformats.org/officeDocument/2006/relationships/hyperlink" Target="https://www.infobae.com/teleshow/2025/06/06/rachel-zegler-sorprendio-en-londres-al-cantar-no-llores-por-mi-argentina-antes-del-estreno-de-evita/?utm_source=openai" TargetMode="External"/><Relationship Id="rId22" Type="http://schemas.openxmlformats.org/officeDocument/2006/relationships/hyperlink" Target="https://theatreweekly.com/rachel-zegler-stars-in-evita-at-the-london-palladium-summer-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