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Dua Lipa celebrates decade-long rise with electrifying Wembley show and Jamiroquai collaboration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Pop icon Dua Lipa marked a triumphant return to London with the launch of her "Radical Optimism" tour, delivering a spectacular performance at Wembley Stadium that captivated an audience exceeding 70,000. The concert, which showcased a blend of vibrant dance routines, multiple costume changes, and dazzling confetti cannons, offered fans a dynamic journey through her third studio album, "Radical Optimism," as well as some of her biggest hits such as "New Rules," "Be The One," and the catchy "Barbie’s Dance The Night."</w:t>
      </w:r>
      <w:r/>
    </w:p>
    <w:p>
      <w:r/>
      <w:r>
        <w:t>The night carried special emotional weight for the British-Albanian singer. Taking a moment between songs, she reflected on her remarkable journey over the past decade—from playing to a modest crowd of around 350 at her first London show to now headlining one of the country’s largest venues. “This is so surreal and so crazy,” she told the crowd. “It means the absolute world to me that you are here tonight... It is 10 years since our first ever London show to about 350 people and I just dreamt of a night like this where I get to be in front of 70,000 people.”</w:t>
      </w:r>
      <w:r/>
    </w:p>
    <w:p>
      <w:r/>
      <w:r>
        <w:t>Lipa's setlist was expansive, weaving in new material alongside fan favourites. She notably paused to perform “Hotter Than Hell,” the track that secured her initial record deal and laid the foundation for her global success. This blend of the past and present illustrated her artistic evolution and the sustained impact of her work. Her emotional connection to the event was palpable as she engaged with front-row fans, pausing to take photos and ask if they were enjoying the night.</w:t>
      </w:r>
      <w:r/>
    </w:p>
    <w:p>
      <w:r/>
      <w:r>
        <w:t>A highlight came with a surprise appearance by Jamiroquai’s frontman Jay Kay, a notable figure in 90s funk and an artist Lipa credits as a major inspiration. Together, they performed the group’s signature hit “Virtual Insanity,” spotlighting a moment of intergenerational collaboration that paid homage to British music trailblazers. Lipa expressed her admiration, stating, “Someone who has really been a trailblazer for British music and has really paved the way, I feel so lucky to share the stage with the one and only Jamiroquai!”</w:t>
      </w:r>
      <w:r/>
    </w:p>
    <w:p>
      <w:r/>
      <w:r>
        <w:t>The "Radical Optimism" tour itself is a global venture launched to promote her latest album, blending energetic performances with a carefully curated setlist spanning all three of her albums. Each city’s setlist includes a homage to local music, reflecting Lipa’s international appeal and adaptability. The trek has been described as a “vibrant and electrifying” showcase of her vocal talent and stage presence, lasting nearly two hours and featuring numerous songs that highlight different phases of her career.</w:t>
      </w:r>
      <w:r/>
    </w:p>
    <w:p>
      <w:r/>
      <w:r>
        <w:t>Beyond the music, the night marked a significant personal milestone for Lipa, who recently announced her engagement to actor Callum Turner. This blend of personal and professional accomplishments underscores her rising stature in the entertainment world. Lipa, who has collected multiple Brit Awards and three Grammys, was also the most played artist across UK radio, TV, and public spaces for the second time, according to music licensing reports, securing her place as one of the UK’s wealthiest musicians and an influential cultural figure.</w:t>
      </w:r>
      <w:r/>
    </w:p>
    <w:p>
      <w:r/>
      <w:r>
        <w:t>As the tour moves forward, it promises to visit numerous international cities, including stops across Europe, Australasia, North America, and Latin America, each performance highlighting her evolving artistry and widespread popularity. Her setlist strategically combines new tracks from "Radical Optimism" with established hits like “Be The One” and “Don't Start Now,” ensuring fans old and new experience the full scope of her music.</w:t>
      </w:r>
      <w:r/>
    </w:p>
    <w:p>
      <w:r/>
      <w:r>
        <w:t>Dua Lipa’s London return not only celebrated a decade of growth but also reinforced her status as a vibrant and innovative force in pop music, capable of connecting with vast audiences and bridging musical generations.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7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https://www.irishnews.com/entertainment/dua-lipa-surprises-fans-with-jamiroquai-frontman-during-london-show-6JZD3WBA2FMK7L36LQ4G6MFVFA/</w:t>
        </w:r>
      </w:hyperlink>
      <w:r>
        <w:t xml:space="preserve"> - Please view link - unable to able to access data</w:t>
      </w:r>
      <w:r/>
    </w:p>
    <w:p>
      <w:pPr>
        <w:pStyle w:val="ListNumber"/>
        <w:spacing w:line="240" w:lineRule="auto"/>
        <w:ind w:left="720"/>
      </w:pPr>
      <w:r/>
      <w:hyperlink r:id="rId9">
        <w:r>
          <w:rPr>
            <w:color w:val="0000EE"/>
            <w:u w:val="single"/>
          </w:rPr>
          <w:t>https://www.irishnews.com/entertainment/dua-lipa-surprises-fans-with-jamiroquai-frontman-during-london-show-6JZD3WBA2FMK7L36LQ4G6MFVFA/</w:t>
        </w:r>
      </w:hyperlink>
      <w:r>
        <w:t xml:space="preserve"> - Dua Lipa's Radical Optimism tour commenced at Wembley Stadium, featuring a surprise appearance by Jamiroquai's lead singer, Jay Kay. The concert showcased tracks from her latest album, 'Radical Optimism', alongside hits like 'New Rules' and 'Be The One', captivating over 70,000 attendees. Lipa expressed her gratitude for the milestone, reflecting on her journey from performing to a modest crowd a decade ago to headlining a major venue. The event also highlighted her engagement to actor Callum Turner, marking a significant personal and professional moment in her career.</w:t>
      </w:r>
      <w:r/>
    </w:p>
    <w:p>
      <w:pPr>
        <w:pStyle w:val="ListNumber"/>
        <w:spacing w:line="240" w:lineRule="auto"/>
        <w:ind w:left="720"/>
      </w:pPr>
      <w:r/>
      <w:hyperlink r:id="rId10">
        <w:r>
          <w:rPr>
            <w:color w:val="0000EE"/>
            <w:u w:val="single"/>
          </w:rPr>
          <w:t>https://los40.com/2024/11/06/todos-los-detalles-del-comienzo-del-radical-optimism-tour-de-dua-lipa/</w:t>
        </w:r>
      </w:hyperlink>
      <w:r>
        <w:t xml:space="preserve"> - Dua Lipa's 'Radical Optimism Tour' began on 5 November 2024 in Singapore, promoting her third studio album of the same name. The inaugural show was described as 'vibrant and electrifying', lasting nearly two hours and featuring 21 songs from her three albums. The setlist included eight tracks from 'Radical Optimism', seven from 'Future Nostalgia', and four from her debut album. While her vocal talent and energy received praise, some critics noted that her black outfits contrasted with the blue aesthetic of her latest album. The tour is set to visit Spain in May 2025.</w:t>
      </w:r>
      <w:r/>
    </w:p>
    <w:p>
      <w:pPr>
        <w:pStyle w:val="ListNumber"/>
        <w:spacing w:line="240" w:lineRule="auto"/>
        <w:ind w:left="720"/>
      </w:pPr>
      <w:r/>
      <w:hyperlink r:id="rId11">
        <w:r>
          <w:rPr>
            <w:color w:val="0000EE"/>
            <w:u w:val="single"/>
          </w:rPr>
          <w:t>https://en.wikipedia.org/wiki/Radical_Optimism_Tour</w:t>
        </w:r>
      </w:hyperlink>
      <w:r>
        <w:t xml:space="preserve"> - The 'Radical Optimism Tour' is Dua Lipa's ongoing global concert series, launched in November 2024 to promote her third studio album, 'Radical Optimism'. The tour features a dynamic setlist, including covers of local artists' songs in each city. Notable performances include 'Highway to Hell' by AC/DC in Melbourne and 'Torn' by Natalie Imbruglia in Sydney. The tour spans multiple continents, with dates in Australia, New Zealand, Europe, and North America, showcasing Lipa's versatility and international appeal.</w:t>
      </w:r>
      <w:r/>
    </w:p>
    <w:p>
      <w:pPr>
        <w:pStyle w:val="ListNumber"/>
        <w:spacing w:line="240" w:lineRule="auto"/>
        <w:ind w:left="720"/>
      </w:pPr>
      <w:r/>
      <w:hyperlink r:id="rId12">
        <w:r>
          <w:rPr>
            <w:color w:val="0000EE"/>
            <w:u w:val="single"/>
          </w:rPr>
          <w:t>https://www.justjared.com/2024/09/12/dua-lipa-announces-radical-optimism-tour-2025-cities-dates-ticket-info-revealed/</w:t>
        </w:r>
      </w:hyperlink>
      <w:r>
        <w:t xml:space="preserve"> - Dua Lipa announced her 'Radical Optimism Tour 2025', detailing cities, dates, and ticket information. The tour includes performances in Melbourne, Sydney, Auckland, Madrid, Lyon, Hamburg, Paris, Prague, Munich, Amsterdam, Milan, Antwerp, London, Liverpool, Dublin, Toronto, Chicago, Boston, Atlanta, New York, Miami, Dallas, Los Angeles, San Francisco, Seattle, Buenos Aires, Santiago, São Paulo, Rio de Janeiro, Lima, Bogotá, Mexico City, and Lima. The announcement generated excitement among fans eager to see Lipa's live performances across the globe.</w:t>
      </w:r>
      <w:r/>
    </w:p>
    <w:p>
      <w:pPr>
        <w:pStyle w:val="ListNumber"/>
        <w:spacing w:line="240" w:lineRule="auto"/>
        <w:ind w:left="720"/>
      </w:pPr>
      <w:r/>
      <w:hyperlink r:id="rId13">
        <w:r>
          <w:rPr>
            <w:color w:val="0000EE"/>
            <w:u w:val="single"/>
          </w:rPr>
          <w:t>https://www.officialcharts.com/chart-news/dua-lipa-radical-optimism-tour-setlist-2025-songs-tickets-dates/</w:t>
        </w:r>
      </w:hyperlink>
      <w:r>
        <w:t xml:space="preserve"> - Dua Lipa's 'Radical Optimism Tour' setlist for 2025 includes a mix of tracks from her latest album, 'Radical Optimism', and previous hits. The setlist features songs like 'Training Season', 'End of an Era', 'Break My Heart', 'One Kiss', 'Levitating', 'These Walls', 'Me Gustas Tú', 'Maria', 'Physical', 'Electricity', 'Hallucinate', 'Illusion', 'Falling Forever', 'Happy For You', 'Love Again', 'Anything for Love', 'Be the One', 'New Rules', 'Dance the Night', 'Don't Start Now', and 'Houdini'. The tour is set to visit major cities, including London, Liverpool, Dublin, and more.</w:t>
      </w:r>
      <w:r/>
    </w:p>
    <w:p>
      <w:pPr>
        <w:pStyle w:val="ListNumber"/>
        <w:spacing w:line="240" w:lineRule="auto"/>
        <w:ind w:left="720"/>
      </w:pPr>
      <w:r/>
      <w:hyperlink r:id="rId9">
        <w:r>
          <w:rPr>
            <w:color w:val="0000EE"/>
            <w:u w:val="single"/>
          </w:rPr>
          <w:t>https://www.irishnews.com/entertainment/dua-lipa-surprises-fans-with-jamiroquai-frontman-during-london-show-6JZD3WBA2FMK7L36LQ4G6MFVFA/</w:t>
        </w:r>
      </w:hyperlink>
      <w:r>
        <w:t xml:space="preserve"> - Dua Lipa's Radical Optimism tour commenced at Wembley Stadium, featuring a surprise appearance by Jamiroquai's lead singer, Jay Kay. The concert showcased tracks from her latest album, 'Radical Optimism', alongside hits like 'New Rules' and 'Be The One', captivating over 70,000 attendees. Lipa expressed her gratitude for the milestone, reflecting on her journey from performing to a modest crowd a decade ago to headlining a major venue. The event also highlighted her engagement to actor Callum Turner, marking a significant personal and professional moment in her career.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dua-lipa-surprises-fans-with-jamiroquai-frontman-during-london-show-6JZD3WBA2FMK7L36LQ4G6MFVFA/" TargetMode="External"/><Relationship Id="rId10" Type="http://schemas.openxmlformats.org/officeDocument/2006/relationships/hyperlink" Target="https://los40.com/2024/11/06/todos-los-detalles-del-comienzo-del-radical-optimism-tour-de-dua-lipa/" TargetMode="External"/><Relationship Id="rId11" Type="http://schemas.openxmlformats.org/officeDocument/2006/relationships/hyperlink" Target="https://en.wikipedia.org/wiki/Radical_Optimism_Tour" TargetMode="External"/><Relationship Id="rId12" Type="http://schemas.openxmlformats.org/officeDocument/2006/relationships/hyperlink" Target="https://www.justjared.com/2024/09/12/dua-lipa-announces-radical-optimism-tour-2025-cities-dates-ticket-info-revealed/" TargetMode="External"/><Relationship Id="rId13" Type="http://schemas.openxmlformats.org/officeDocument/2006/relationships/hyperlink" Target="https://www.officialcharts.com/chart-news/dua-lipa-radical-optimism-tour-setlist-2025-songs-tickets-dates/"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