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Ed Sheeran surprises Olivia Rodrigo with duet at BST Hyde Park as her star continues to rise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Ed Sheeran joined Olivia Rodrigo for a surprise duet during her headline performance at London's Hyde Park, an event that further cemented Rodrigo's swift rise in the music industry. The American singer, widely regarded as one of the brightest stars of her generation by Sheeran, delivered an energetic and emotive set that captivated a diverse audience, many of whom were experiencing their first live concert. Rodrigo’s setlist included fan favourites like "bad idea right?", "ballad of a homeschooled girl," and "vampire," showcasing her range and depth as a performer.</w:t>
      </w:r>
      <w:r/>
    </w:p>
    <w:p>
      <w:r/>
      <w:r>
        <w:t>The highlight of the evening came when Sheeran took to the stage for an acoustic rendition of his 2011 hit "The A Team." Rodrigo introduced him as "one of the best songwriters of all time," underscoring the mutual respect between the two artists. This collaboration offered a beautifully harmonised moment that resonated with the crowd, bridging generational sounds and styles. Attendees included notable figures such as Rodrigo’s boyfriend Louis Partridge, television presenter James Corden, and fellow musician Sabrina Carpenter, reflecting the event's high-profile appeal.</w:t>
      </w:r>
      <w:r/>
    </w:p>
    <w:p>
      <w:r/>
      <w:r>
        <w:t>Rodrigo’s performance at BST Hyde Park was not just a showcase of her star power but also of universal themes like jealousy, frustration, and insecurity that define much of her music, particularly relating to girlhood and growing up. The concert closed on a high-energy note with encore songs like "good for u" and "get him back!," leaving fans with lasting memories of an electrifying night.</w:t>
      </w:r>
      <w:r/>
    </w:p>
    <w:p>
      <w:r/>
      <w:r>
        <w:t>The BST Hyde Park festival itself has a reputation for highlighting emerging talent, previously catapulting acts like Sam Fender and The Last Dinner Party to wider recognition. For 2025, the festival’s lineup alongside Rodrigo includes a mix of rising stars and established names, such as Zach Bryan, Noah Kahan, Sabrina Carpenter, Neil Young and The Chrome Hearts, Stevie Wonder, and Jeff Lynne’s ELO, offering a broad spectrum of musical genres and generations.</w:t>
      </w:r>
      <w:r/>
    </w:p>
    <w:p>
      <w:r/>
      <w:r>
        <w:t>This surprise collaboration between Rodrigo and Sheeran follows a recent trend of Sheeran joining other major artists on stage, notably Taylor Swift at Wembley Stadium during her 'Eras Tour'. There, Sheeran performed a mash-up of Swift’s hits "End Game" and "Everything Has Changed" alongside his own "Thinking Out Loud," a Grammy-winning song praised by Swift herself. These collaborations demonstrate Sheeran’s ongoing influence and willingness to connect with both established and emerging artists, reinforcing his role as a key figure in contemporary music.</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r/>
    </w:p>
    <w:p>
      <w:pPr>
        <w:pStyle w:val="ListBullet"/>
        <w:spacing w:line="240" w:lineRule="auto"/>
        <w:ind w:left="720"/>
      </w:pPr>
      <w:r/>
      <w:r>
        <w:t xml:space="preserve">Paragraph 4 – </w:t>
      </w:r>
      <w:hyperlink r:id="rId12">
        <w:r>
          <w:rPr>
            <w:color w:val="0000EE"/>
            <w:u w:val="single"/>
          </w:rPr>
          <w:t>[4]</w:t>
        </w:r>
      </w:hyperlink>
      <w:r>
        <w:t xml:space="preserve"> </w:t>
      </w:r>
      <w:r/>
    </w:p>
    <w:p>
      <w:pPr>
        <w:pStyle w:val="ListBullet"/>
        <w:spacing w:line="240" w:lineRule="auto"/>
        <w:ind w:left="720"/>
      </w:pPr>
      <w:r/>
      <w:r>
        <w:t xml:space="preserve">Paragraph 5 –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https://m.belfasttelegraph.co.uk/entertainment/music/ed-sheeran-joins-olivia-rodrigo-for-surprise-duet-at-bst-hyde-park/a711823213.html</w:t>
        </w:r>
      </w:hyperlink>
      <w:r>
        <w:t xml:space="preserve"> - Please view link - unable to able to access data</w:t>
      </w:r>
      <w:r/>
    </w:p>
    <w:p>
      <w:pPr>
        <w:pStyle w:val="ListNumber"/>
        <w:spacing w:line="240" w:lineRule="auto"/>
        <w:ind w:left="720"/>
      </w:pPr>
      <w:r/>
      <w:hyperlink r:id="rId10">
        <w:r>
          <w:rPr>
            <w:color w:val="0000EE"/>
            <w:u w:val="single"/>
          </w:rPr>
          <w:t>https://www.soapcentral.com/music/news-olivia-rodrigo-stuns-hyde-park-crowd-surprise-ed-sheeran-duet-sold-out-bst-performance</w:t>
        </w:r>
      </w:hyperlink>
      <w:r>
        <w:t xml:space="preserve"> - Olivia Rodrigo surprised the Hyde Park audience by inviting Ed Sheeran on stage during her BST Hyde Park performance. The 22-year-old singer delivered an energetic set featuring hits like 'bad idea right?', 'ballad of a homeschooled girl', and 'vampire'. Dressed in a black sequinned leotard, she captivated fans under the London sun. Ed Sheeran joined her for an acoustic rendition of 'The A Team', which he introduced as 'one of the best songwriters of all time'. The performance was attended by notable figures, including Rodrigo's boyfriend Louis Partridge, James Corden, and Sabrina Carpenter. This event marked another milestone in Rodrigo's rapid rise from Disney star to multi-Grammy-nominated artist, boasting over 46 million monthly listeners on Spotify. (</w:t>
      </w:r>
      <w:hyperlink r:id="rId17">
        <w:r>
          <w:rPr>
            <w:color w:val="0000EE"/>
            <w:u w:val="single"/>
          </w:rPr>
          <w:t>soapcentral.com</w:t>
        </w:r>
      </w:hyperlink>
      <w:r>
        <w:t>)</w:t>
      </w:r>
      <w:r/>
    </w:p>
    <w:p>
      <w:pPr>
        <w:pStyle w:val="ListNumber"/>
        <w:spacing w:line="240" w:lineRule="auto"/>
        <w:ind w:left="720"/>
      </w:pPr>
      <w:r/>
      <w:hyperlink r:id="rId11">
        <w:r>
          <w:rPr>
            <w:color w:val="0000EE"/>
            <w:u w:val="single"/>
          </w:rPr>
          <w:t>https://discover.ticketmaster.co.uk/music/olivia-rodrigo-brings-out-ed-sheeran-at-bst-hyde-park-65786/</w:t>
        </w:r>
      </w:hyperlink>
      <w:r>
        <w:t xml:space="preserve"> - Olivia Rodrigo's BST Hyde Park headline set was a harmonious blend of energy and emotion. The concert attracted fans of all ages, with many experiencing their first live gig. Rodrigo's performance resonated with the audience, delivering songs that touched on universal themes like jealousy, frustration, and insecurity. The highlight was a surprise duet with Ed Sheeran, who joined her on stage to perform a beautifully harmonised rendition of his 2011 hit 'The A Team'. The evening concluded with Rodrigo's high-energy encore, featuring breakup anthems 'good for u' and 'get him back!'. The concert was a memorable experience for fans, from young children to adults, uniting them through the highs and lows of girlhood. (</w:t>
      </w:r>
      <w:hyperlink r:id="rId18">
        <w:r>
          <w:rPr>
            <w:color w:val="0000EE"/>
            <w:u w:val="single"/>
          </w:rPr>
          <w:t>discover.ticketmaster.co.uk</w:t>
        </w:r>
      </w:hyperlink>
      <w:r>
        <w:t>)</w:t>
      </w:r>
      <w:r/>
    </w:p>
    <w:p>
      <w:pPr>
        <w:pStyle w:val="ListNumber"/>
        <w:spacing w:line="240" w:lineRule="auto"/>
        <w:ind w:left="720"/>
      </w:pPr>
      <w:r/>
      <w:hyperlink r:id="rId12">
        <w:r>
          <w:rPr>
            <w:color w:val="0000EE"/>
            <w:u w:val="single"/>
          </w:rPr>
          <w:t>https://www.nme.com/news/music/full-line-up-revealed-for-olivia-rodrigo-at-bst-hyde-park-2025-3862245</w:t>
        </w:r>
      </w:hyperlink>
      <w:r>
        <w:t xml:space="preserve"> - The full lineup for Olivia Rodrigo's BST Hyde Park 2025 performance has been announced. Initially, The Last Dinner Party and Girl In Red were confirmed as special guests. Subsequently, additional artists were added to the bill, including Flowerovlove, Between Friends, Katie Gregson-Macleod, Caity Baser, Ruti, Florence Road, Aziya, and Déyyess. BST Hyde Park is known for showcasing rising talent, with previous performers like Sam Fender and The Last Dinner Party using the platform as a springboard into wider fame. Other 2025 headliners for the Hyde Park concert series include Zach Bryan, Noah Kahan, Sabrina Carpenter, Neil Young and The Chrome Hearts, Stevie Wonder, and Jeff Lynne’s ELO. (</w:t>
      </w:r>
      <w:hyperlink r:id="rId19">
        <w:r>
          <w:rPr>
            <w:color w:val="0000EE"/>
            <w:u w:val="single"/>
          </w:rPr>
          <w:t>nme.com</w:t>
        </w:r>
      </w:hyperlink>
      <w:r>
        <w:t>)</w:t>
      </w:r>
      <w:r/>
    </w:p>
    <w:p>
      <w:pPr>
        <w:pStyle w:val="ListNumber"/>
        <w:spacing w:line="240" w:lineRule="auto"/>
        <w:ind w:left="720"/>
      </w:pPr>
      <w:r/>
      <w:hyperlink r:id="rId13">
        <w:r>
          <w:rPr>
            <w:color w:val="0000EE"/>
            <w:u w:val="single"/>
          </w:rPr>
          <w:t>https://www.nbcwashington.com/entertainment/entertainment-news/ed-sheeran-joins-taylor-swift-onstage-for-a-massive-mash-up-of-songs-at-london-eras-concert/3695667/</w:t>
        </w:r>
      </w:hyperlink>
      <w:r>
        <w:t xml:space="preserve"> - Ed Sheeran joined Taylor Swift on stage during the acoustic section of her 'Eras Tour' at Wembley Stadium in London. Mid-performance of 'Everything Has Changed', Swift invited Sheeran to join her. They performed a mash-up of three songs: 'End Game', 'Everything Has Changed', and 'Thinking Out Loud'. Both 'End Game' and 'Everything Has Changed' are duets from Swift's past albums. 'Thinking Out Loud', from Sheeran's 'x' album, is one of his biggest hits and earned him a Grammy for Song of the Year in 2016. Swift has previously expressed her admiration for the song, mentioning it as one of the 'highlights of my life'. (</w:t>
      </w:r>
      <w:hyperlink r:id="rId20">
        <w:r>
          <w:rPr>
            <w:color w:val="0000EE"/>
            <w:u w:val="single"/>
          </w:rPr>
          <w:t>nbcwashington.com</w:t>
        </w:r>
      </w:hyperlink>
      <w:r>
        <w:t>)</w:t>
      </w:r>
      <w:r/>
    </w:p>
    <w:p>
      <w:pPr>
        <w:pStyle w:val="ListNumber"/>
        <w:spacing w:line="240" w:lineRule="auto"/>
        <w:ind w:left="720"/>
      </w:pPr>
      <w:r/>
      <w:hyperlink r:id="rId14">
        <w:r>
          <w:rPr>
            <w:color w:val="0000EE"/>
            <w:u w:val="single"/>
          </w:rPr>
          <w:t>https://www.nme.com/news/music/taylor-swift-brings-out-ed-sheeran-at-eras-tour-3784203</w:t>
        </w:r>
      </w:hyperlink>
      <w:r>
        <w:t xml:space="preserve"> - Taylor Swift surprised the audience at her 'Eras Tour' concert in London by inviting Ed Sheeran on stage. They performed a mash-up of 'Everything Has Changed', 'End Game', and 'Thinking Out Loud'. The performance was a highlight of the evening, with fans sharing footage and expressing their excitement on social media. This collaboration marked another memorable moment in Swift's 'Eras Tour', showcasing the camaraderie between the two artists. (</w:t>
      </w:r>
      <w:hyperlink r:id="rId21">
        <w:r>
          <w:rPr>
            <w:color w:val="0000EE"/>
            <w:u w:val="single"/>
          </w:rPr>
          <w:t>nme.com</w:t>
        </w:r>
      </w:hyperlink>
      <w:r>
        <w:t>)</w:t>
      </w:r>
      <w:r/>
    </w:p>
    <w:p>
      <w:pPr>
        <w:pStyle w:val="ListNumber"/>
        <w:spacing w:line="240" w:lineRule="auto"/>
        <w:ind w:left="720"/>
      </w:pPr>
      <w:r/>
      <w:hyperlink r:id="rId15">
        <w:r>
          <w:rPr>
            <w:color w:val="0000EE"/>
            <w:u w:val="single"/>
          </w:rPr>
          <w:t>https://www.aol.com/news/ed-sheeran-joins-taylor-swift-045019718.html</w:t>
        </w:r>
      </w:hyperlink>
      <w:r>
        <w:t xml:space="preserve"> - Ed Sheeran joined Taylor Swift on stage during the acoustic section of her 'Eras Tour' at Wembley Stadium in London. They performed a mash-up of 'End Game', 'Everything Has Changed', and 'Thinking Out Loud'. Both 'End Game' and 'Everything Has Changed' are duets from Swift's past albums. 'Thinking Out Loud', from Sheeran's 'x' album, is one of his biggest hits and earned him a Grammy for Song of the Year in 2016. Swift has previously expressed her admiration for the song, mentioning it as one of the 'highlights of my life'. (</w:t>
      </w:r>
      <w:hyperlink r:id="rId22">
        <w:r>
          <w:rPr>
            <w:color w:val="0000EE"/>
            <w:u w:val="single"/>
          </w:rPr>
          <w:t>aol.com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m.belfasttelegraph.co.uk/entertainment/music/ed-sheeran-joins-olivia-rodrigo-for-surprise-duet-at-bst-hyde-park/a711823213.html" TargetMode="External"/><Relationship Id="rId10" Type="http://schemas.openxmlformats.org/officeDocument/2006/relationships/hyperlink" Target="https://www.soapcentral.com/music/news-olivia-rodrigo-stuns-hyde-park-crowd-surprise-ed-sheeran-duet-sold-out-bst-performance" TargetMode="External"/><Relationship Id="rId11" Type="http://schemas.openxmlformats.org/officeDocument/2006/relationships/hyperlink" Target="https://discover.ticketmaster.co.uk/music/olivia-rodrigo-brings-out-ed-sheeran-at-bst-hyde-park-65786/" TargetMode="External"/><Relationship Id="rId12" Type="http://schemas.openxmlformats.org/officeDocument/2006/relationships/hyperlink" Target="https://www.nme.com/news/music/full-line-up-revealed-for-olivia-rodrigo-at-bst-hyde-park-2025-3862245" TargetMode="External"/><Relationship Id="rId13" Type="http://schemas.openxmlformats.org/officeDocument/2006/relationships/hyperlink" Target="https://www.nbcwashington.com/entertainment/entertainment-news/ed-sheeran-joins-taylor-swift-onstage-for-a-massive-mash-up-of-songs-at-london-eras-concert/3695667/" TargetMode="External"/><Relationship Id="rId14" Type="http://schemas.openxmlformats.org/officeDocument/2006/relationships/hyperlink" Target="https://www.nme.com/news/music/taylor-swift-brings-out-ed-sheeran-at-eras-tour-3784203" TargetMode="External"/><Relationship Id="rId15" Type="http://schemas.openxmlformats.org/officeDocument/2006/relationships/hyperlink" Target="https://www.aol.com/news/ed-sheeran-joins-taylor-swift-045019718.html" TargetMode="External"/><Relationship Id="rId16" Type="http://schemas.openxmlformats.org/officeDocument/2006/relationships/hyperlink" Target="https://www.noahwire.com" TargetMode="External"/><Relationship Id="rId17" Type="http://schemas.openxmlformats.org/officeDocument/2006/relationships/hyperlink" Target="https://www.soapcentral.com/music/news-olivia-rodrigo-stuns-hyde-park-crowd-surprise-ed-sheeran-duet-sold-out-bst-performance?utm_source=openai" TargetMode="External"/><Relationship Id="rId18" Type="http://schemas.openxmlformats.org/officeDocument/2006/relationships/hyperlink" Target="https://discover.ticketmaster.co.uk/music/olivia-rodrigo-brings-out-ed-sheeran-at-bst-hyde-park-65786/?utm_source=openai" TargetMode="External"/><Relationship Id="rId19" Type="http://schemas.openxmlformats.org/officeDocument/2006/relationships/hyperlink" Target="https://www.nme.com/news/music/full-line-up-revealed-for-olivia-rodrigo-at-bst-hyde-park-2025-3862245?utm_source=openai" TargetMode="External"/><Relationship Id="rId20" Type="http://schemas.openxmlformats.org/officeDocument/2006/relationships/hyperlink" Target="https://www.nbcwashington.com/entertainment/entertainment-news/ed-sheeran-joins-taylor-swift-onstage-for-a-massive-mash-up-of-songs-at-london-eras-concert/3695667/?utm_source=openai" TargetMode="External"/><Relationship Id="rId21" Type="http://schemas.openxmlformats.org/officeDocument/2006/relationships/hyperlink" Target="https://www.nme.com/news/music/taylor-swift-brings-out-ed-sheeran-at-eras-tour-3784203?utm_source=openai" TargetMode="External"/><Relationship Id="rId22" Type="http://schemas.openxmlformats.org/officeDocument/2006/relationships/hyperlink" Target="https://www.aol.com/news/ed-sheeran-joins-taylor-swift-045019718.htm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