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Naomi Campbell champions London Pride as Ariana DeBose headlines Macy’s fireworks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has seen a vibrant array of celebrity appearances, spotlighting some of the most notable personalities across various events in both London and New York City. Among the highlights, Naomi Campbell showed her solidarity and support at the 2025 London Pride Parade, donning a radiant smile as she engaged with the crowd, a moment that reflected the continued influence of celebrities in championing social causes. Meanwhile, across the Atlantic, Ariana DeBose took centre stage as the host of Macy's 4th of July Fireworks show in New York City, adding star power to the historic Independence Day celebrations and ensuring a captivating experience for attendees and television audiences alike.</w:t>
      </w:r>
      <w:r/>
    </w:p>
    <w:p>
      <w:r/>
      <w:r>
        <w:t>In London's upscale Mayfair district, actor Tom Holland was seen enjoying an evening out accompanied by renowned fashion designer Tom Ford, underscoring the blend of celebrity culture and high fashion that frequently intertwines in this global city. This appearance is part of a wider pattern of stars taking part in diverse activities and events this week, from musical performances to relaxed public outings.</w:t>
      </w:r>
      <w:r/>
    </w:p>
    <w:p>
      <w:r/>
      <w:r>
        <w:t>Across other notable appearances, John Stamos brought retro charm to the Macy's fireworks event in New York, while singer Shania Twain marked a special homecoming as Grand Marshall of The Stampede Parade in Calgary, Canada, coinciding with Fourth of July festivities. Camila Cabello energised music fans at Finland’s Ruisrock Festival, and Keanu Reeves was spotted enjoying the Formula 1 British Grand Prix at Silverstone, highlighting the range of events that celebrities are embracing this season.</w:t>
      </w:r>
      <w:r/>
    </w:p>
    <w:p>
      <w:r/>
      <w:r>
        <w:t>In London, Rachel Brosnahan and David Corenswet were busy promoting their new film, Superman, with public appearances at media outlets that attracted considerable attention. Other prominent figures such as Zoë Kravitz and Mary J. Blige were seen enjoying city life and performing, respectively, while Luke Evans, Frankie Grande, and Naomi Ackie participated in various Pride and cultural events, reinforcing the strong connection between celebrities and community celebrations.</w:t>
      </w:r>
      <w:r/>
    </w:p>
    <w:p>
      <w:r/>
      <w:r>
        <w:t>This week also saw intimate moments captured, such as Hilarie Burton and Jeffrey Dean Morgan’s cozy red carpet appearance in New York, alongside bustling festival scenes featuring Lana Del Rey and Addison Rae in Denmark, and Marc Anthony’s energetic performance in Spain. Sporting legends like Serena Williams attended exclusive receptions, while musical greats including 50 Cent and Rod Stewart entertained audiences at high-profile concerts.</w:t>
      </w:r>
      <w:r/>
    </w:p>
    <w:p>
      <w:r/>
      <w:r>
        <w:t>The multitude of appearances over the past week reflects not only the breadth of celebrity involvement in cultural, social, and entertainment circles globally but also the continued public interest in the personalities who shape these moments. From advocacy at Pride parades to the glamour of film promotions, these events underline the multifaceted roles celebrities play in both public celebrations and professional commitments.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[6]</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https://people.com/star-tracks-saturday-july-5-2025-new-celebrity-photos-updated-daily-11766678-11767005</w:t>
        </w:r>
      </w:hyperlink>
      <w:r>
        <w:t xml:space="preserve"> - Please view link - unable to able to access data</w:t>
      </w:r>
      <w:r/>
    </w:p>
    <w:p>
      <w:pPr>
        <w:pStyle w:val="ListNumber"/>
        <w:spacing w:line="240" w:lineRule="auto"/>
        <w:ind w:left="720"/>
      </w:pPr>
      <w:r/>
      <w:hyperlink r:id="rId9">
        <w:r>
          <w:rPr>
            <w:color w:val="0000EE"/>
            <w:u w:val="single"/>
          </w:rPr>
          <w:t>https://people.com/star-tracks-saturday-july-5-2025-new-celebrity-photos-updated-daily-11766678-11767005</w:t>
        </w:r>
      </w:hyperlink>
      <w:r>
        <w:t xml:space="preserve"> - This article showcases the latest celebrity appearances from the week of July 5, 2025. Highlights include Naomi Campbell attending the 2025 London Pride Parade, Ariana DeBose hosting Macy's 4th of July Fireworks show in New York City, and Tom Holland enjoying an evening out with designer Tom Ford in Mayfair, London. The piece features a series of photographs capturing these events and more, offering readers a glimpse into the recent activities of various celebrities.</w:t>
      </w:r>
      <w:r/>
    </w:p>
    <w:p>
      <w:pPr>
        <w:pStyle w:val="ListNumber"/>
        <w:spacing w:line="240" w:lineRule="auto"/>
        <w:ind w:left="720"/>
      </w:pPr>
      <w:r/>
      <w:hyperlink r:id="rId9">
        <w:r>
          <w:rPr>
            <w:color w:val="0000EE"/>
            <w:u w:val="single"/>
          </w:rPr>
          <w:t>https://people.com/star-tracks-saturday-july-5-2025-new-celebrity-photos-updated-daily-11766678-11767005</w:t>
        </w:r>
      </w:hyperlink>
      <w:r>
        <w:t xml:space="preserve"> - This article presents a collection of recent celebrity sightings and events from the week of July 5, 2025. Notable moments include Naomi Campbell's participation in the 2025 London Pride Parade, Ariana DeBose's role as host for Macy's 4th of July Fireworks show in New York City, and Tom Holland's outing with designer Tom Ford in Mayfair, London. The piece provides readers with visual insights into the latest activities and appearances of various celebrities.</w:t>
      </w:r>
      <w:r/>
    </w:p>
    <w:p>
      <w:pPr>
        <w:pStyle w:val="ListNumber"/>
        <w:spacing w:line="240" w:lineRule="auto"/>
        <w:ind w:left="720"/>
      </w:pPr>
      <w:r/>
      <w:hyperlink r:id="rId9">
        <w:r>
          <w:rPr>
            <w:color w:val="0000EE"/>
            <w:u w:val="single"/>
          </w:rPr>
          <w:t>https://people.com/star-tracks-saturday-july-5-2025-new-celebrity-photos-updated-daily-11766678-11767005</w:t>
        </w:r>
      </w:hyperlink>
      <w:r>
        <w:t xml:space="preserve"> - This article features a series of photographs capturing celebrities at various events during the week of July 5, 2025. Highlights include Naomi Campbell attending the 2025 London Pride Parade, Ariana DeBose hosting Macy's 4th of July Fireworks show in New York City, and Tom Holland's evening out with designer Tom Ford in Mayfair, London. The piece offers readers a visual overview of recent celebrity activities and appearances.</w:t>
      </w:r>
      <w:r/>
    </w:p>
    <w:p>
      <w:pPr>
        <w:pStyle w:val="ListNumber"/>
        <w:spacing w:line="240" w:lineRule="auto"/>
        <w:ind w:left="720"/>
      </w:pPr>
      <w:r/>
      <w:hyperlink r:id="rId9">
        <w:r>
          <w:rPr>
            <w:color w:val="0000EE"/>
            <w:u w:val="single"/>
          </w:rPr>
          <w:t>https://people.com/star-tracks-saturday-july-5-2025-new-celebrity-photos-updated-daily-11766678-11767005</w:t>
        </w:r>
      </w:hyperlink>
      <w:r>
        <w:t xml:space="preserve"> - This article provides a visual roundup of celebrity events and appearances from the week of July 5, 2025. Featured moments include Naomi Campbell's participation in the 2025 London Pride Parade, Ariana DeBose hosting Macy's 4th of July Fireworks show in New York City, and Tom Holland's outing with designer Tom Ford in Mayfair, London. The piece offers readers a glimpse into the recent activities and public appearances of various celebrities.</w:t>
      </w:r>
      <w:r/>
    </w:p>
    <w:p>
      <w:pPr>
        <w:pStyle w:val="ListNumber"/>
        <w:spacing w:line="240" w:lineRule="auto"/>
        <w:ind w:left="720"/>
      </w:pPr>
      <w:r/>
      <w:hyperlink r:id="rId9">
        <w:r>
          <w:rPr>
            <w:color w:val="0000EE"/>
            <w:u w:val="single"/>
          </w:rPr>
          <w:t>https://people.com/star-tracks-saturday-july-5-2025-new-celebrity-photos-updated-daily-11766678-11767005</w:t>
        </w:r>
      </w:hyperlink>
      <w:r>
        <w:t xml:space="preserve"> - This article showcases a selection of celebrity photos from the week of July 5, 2025. Highlights include Naomi Campbell attending the 2025 London Pride Parade, Ariana DeBose hosting Macy's 4th of July Fireworks show in New York City, and Tom Holland's evening out with designer Tom Ford in Mayfair, London. The piece provides readers with a visual insight into the latest celebrity events and appearances.</w:t>
      </w:r>
      <w:r/>
    </w:p>
    <w:p>
      <w:pPr>
        <w:pStyle w:val="ListNumber"/>
        <w:spacing w:line="240" w:lineRule="auto"/>
        <w:ind w:left="720"/>
      </w:pPr>
      <w:r/>
      <w:hyperlink r:id="rId9">
        <w:r>
          <w:rPr>
            <w:color w:val="0000EE"/>
            <w:u w:val="single"/>
          </w:rPr>
          <w:t>https://people.com/star-tracks-saturday-july-5-2025-new-celebrity-photos-updated-daily-11766678-11767005</w:t>
        </w:r>
      </w:hyperlink>
      <w:r>
        <w:t xml:space="preserve"> - This article features a compilation of celebrity photos from the week of July 5, 2025. Notable events include Naomi Campbell's attendance at the 2025 London Pride Parade, Ariana DeBose hosting Macy's 4th of July Fireworks show in New York City, and Tom Holland's outing with designer Tom Ford in Mayfair, London. The piece offers readers a visual overview of recent celebrity activities and public appearances.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eople.com/star-tracks-saturday-july-5-2025-new-celebrity-photos-updated-daily-11766678-11767005"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