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Hunter Bell sets personal best in 800m at London Diamond League as she commits to distance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London Diamond League meeting held on 19 July 2025, British middle-distance runner Georgia Hunter Bell delivered an impressive victory in the women's 800 metres, clocking a personal best time of 1:56.74. This win marked a significant achievement on home soil, where she finished ahead of American Addison Wiley and Ugandan Halimah Nakaayi, in front of a lively and supportive crowd.</w:t>
      </w:r>
      <w:r/>
    </w:p>
    <w:p>
      <w:r/>
      <w:r>
        <w:t>Hunter Bell’s performance at this event is part of a growing trend in her career, as she increasingly focuses on the 800 metres race. Earlier in the 2025 season, she raised eyebrows by overtaking Kenya’s world champion Mary Moraa to win the 800 metres at the prestigious BAUHAUS-galan meeting in Stockholm with a time of 1:57.66. This victory was a statement of intent, showing her capability to challenge the best in the world at this distance. Following this, after finishing sixth in the 1500 metres at the Paris Diamond League in June 2025, she expressed a clear preference to concentrate her efforts on the 800 metres going forward.</w:t>
      </w:r>
      <w:r/>
    </w:p>
    <w:p>
      <w:r/>
      <w:r>
        <w:t>Hunter Bell’s ascent in the 800 metres comes on the back of an already distinguished middle-distance career. Born on 17 October 1993, she has long been recognized for her versatility and talent across both the 800 and 1500 metres. Her personal bests stand at an impressive 1:56.28 in the 800 metres and 3:52.61 in the 1500 metres. Notably, she earned a bronze medal in the 1500 metres at the 2024 Olympic Games and a silver medal at the European Championships, underlining her consistency at the highest level of competition.</w:t>
      </w:r>
      <w:r/>
    </w:p>
    <w:p>
      <w:r/>
      <w:r>
        <w:t>The London Diamond League meeting itself was marked by a thrilling array of performances despite damp conditions. Jamaican sprinter Oblique Seville sensationally defeated reigning Olympic champion Noah Lyles in the 100 metres with a time of 9.86 seconds, while Julien Alfred of St. Lucia set a meeting record of 21.71 seconds in the women's 200 metres. Kenya’s 18-year-old Phanuel Kipkosgei Koech triumphed in the men’s 1500 metres, and Mykolas Alekna set a new Diamond League discus record with a throw of 71.70 metres. Amid this high-level competition, Hunter Bell’s victory helped highlight Britain's strong showing at the event, alongside Charlie Dobson’s surprise win in the men’s 400 metres.</w:t>
      </w:r>
      <w:r/>
    </w:p>
    <w:p>
      <w:r/>
      <w:r>
        <w:t>Hunter Bell’s steady rise in the 800 metres, marked by personal bests and increasingly prominent wins, complements a strong middle-distance field globally, where young talents and established champions continuously push the limits. Her decision to prioritise the 800 metres this season could position her as a major contender on the international circuit, especially with the endurance and tactical speed she has demonstrated. The London win is likely to bolster her confidence as she targets further success in Diamond League meets and major championships in the months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https://www.bbc.com/sport/athletics/videos/cgk3531k0n1o</w:t>
        </w:r>
      </w:hyperlink>
      <w:r>
        <w:t xml:space="preserve"> - Please view link - unable to able to access data</w:t>
      </w:r>
      <w:r/>
    </w:p>
    <w:p>
      <w:pPr>
        <w:pStyle w:val="ListNumber"/>
        <w:spacing w:line="240" w:lineRule="auto"/>
        <w:ind w:left="720"/>
      </w:pPr>
      <w:r/>
      <w:hyperlink r:id="rId11">
        <w:r>
          <w:rPr>
            <w:color w:val="0000EE"/>
            <w:u w:val="single"/>
          </w:rPr>
          <w:t>https://www.reuters.com/sports/seville-alfred-koech-shine-london-rain-2025-07-19/</w:t>
        </w:r>
      </w:hyperlink>
      <w:r>
        <w:t xml:space="preserve"> - At the London Diamond League on July 19, 2025, Jamaican sprinter Oblique Seville delivered a stunning 100m victory in 9.86 seconds, defeating Olympic champion Noah Lyles, who finished second in 10.00 seconds. Seville's explosive start secured him a dominant win amid rainy conditions in front of a sold-out 60,000 crowd. Julien Alfred of St. Lucia clocked a personal best and meeting record of 21.71 seconds to win the women's 200m, ahead of British athletes Dina Asher-Smith and Amy Hunt. In other standout performances, Kenya's 18-year-old Phanuel Kipkosgei Koech won the men’s 1,500m in 3:28.82, passing Britain's world champion Josh Kerr. Emmanuel Wanyoni claimed the men's 800m in 1:42.00, narrowly defeating Canadian Marco Arop. Ethiopia's Medina Eisa edged Fantaye Belayneh in a tight women’s 5,000m, setting a time of 14:30.97. Georgia Hunter Bell scored a victory for Britain in the women's 800m with a personal best of 1:56.74, and Charlie Dobson shocked the crowd by winning the men's 400m in 44.14, overtaking favorite Matt Hudson-Smith. Mykolas Alekna set a Diamond League discus record with a 71.70m throw despite inclement weather. (</w:t>
      </w:r>
      <w:hyperlink r:id="rId17">
        <w:r>
          <w:rPr>
            <w:color w:val="0000EE"/>
            <w:u w:val="single"/>
          </w:rPr>
          <w:t>reuters.com</w:t>
        </w:r>
      </w:hyperlink>
      <w:r>
        <w:t>)</w:t>
      </w:r>
      <w:r/>
    </w:p>
    <w:p>
      <w:pPr>
        <w:pStyle w:val="ListNumber"/>
        <w:spacing w:line="240" w:lineRule="auto"/>
        <w:ind w:left="720"/>
      </w:pPr>
      <w:r/>
      <w:hyperlink r:id="rId14">
        <w:r>
          <w:rPr>
            <w:color w:val="0000EE"/>
            <w:u w:val="single"/>
          </w:rPr>
          <w:t>https://www.diamondleague.com/athlete/14329797/</w:t>
        </w:r>
      </w:hyperlink>
      <w:r>
        <w:t xml:space="preserve"> - Georgia Hunter Bell is a British middle-distance runner born on 17 October 1993. She has achieved personal bests of 1:56.28 in the 800 metres and 3:52.61 in the 1500 metres. Notably, she won the women's 800 metres at the London Diamond League on 20 July 2024 with a time of 1:56.28. (</w:t>
      </w:r>
      <w:hyperlink r:id="rId18">
        <w:r>
          <w:rPr>
            <w:color w:val="0000EE"/>
            <w:u w:val="single"/>
          </w:rPr>
          <w:t>diamondleague.com</w:t>
        </w:r>
      </w:hyperlink>
      <w:r>
        <w:t>)</w:t>
      </w:r>
      <w:r/>
    </w:p>
    <w:p>
      <w:pPr>
        <w:pStyle w:val="ListNumber"/>
        <w:spacing w:line="240" w:lineRule="auto"/>
        <w:ind w:left="720"/>
      </w:pPr>
      <w:r/>
      <w:hyperlink r:id="rId15">
        <w:r>
          <w:rPr>
            <w:color w:val="0000EE"/>
            <w:u w:val="single"/>
          </w:rPr>
          <w:t>https://www.diamondleague.com/athletes/14329797.htm</w:t>
        </w:r>
      </w:hyperlink>
      <w:r>
        <w:t xml:space="preserve"> - Georgia Bell, born on 17 October 1993, is a British middle-distance runner. Her personal bests include 1:56.28 in the 800 metres and 3:52.61 in the 1500 metres. She secured a bronze medal in the 1500 metres at the 2024 Olympic Games and a silver medal at the European Championships. (</w:t>
      </w:r>
      <w:hyperlink r:id="rId19">
        <w:r>
          <w:rPr>
            <w:color w:val="0000EE"/>
            <w:u w:val="single"/>
          </w:rPr>
          <w:t>diamondleague.com</w:t>
        </w:r>
      </w:hyperlink>
      <w:r>
        <w:t>)</w:t>
      </w:r>
      <w:r/>
    </w:p>
    <w:p>
      <w:pPr>
        <w:pStyle w:val="ListNumber"/>
        <w:spacing w:line="240" w:lineRule="auto"/>
        <w:ind w:left="720"/>
      </w:pPr>
      <w:r/>
      <w:hyperlink r:id="rId12">
        <w:r>
          <w:rPr>
            <w:color w:val="0000EE"/>
            <w:u w:val="single"/>
          </w:rPr>
          <w:t>https://stockholm.diamondleague.com/en/hunter-bell-beats-world-champion-in-800m-win/</w:t>
        </w:r>
      </w:hyperlink>
      <w:r>
        <w:t xml:space="preserve"> - At the 2025 BAUHAUS-galan event in Stockholm on 15 June 2025, Georgia Hunter-Bell won the women's 800 metres with a time of 1:57.66, overtaking Kenya's world champion Mary Moraa in the final strides. Moraa finished second with a season's best of 1:57.83. (</w:t>
      </w:r>
      <w:hyperlink r:id="rId20">
        <w:r>
          <w:rPr>
            <w:color w:val="0000EE"/>
            <w:u w:val="single"/>
          </w:rPr>
          <w:t>stockholm.diamondleague.com</w:t>
        </w:r>
      </w:hyperlink>
      <w:r>
        <w:t>)</w:t>
      </w:r>
      <w:r/>
    </w:p>
    <w:p>
      <w:pPr>
        <w:pStyle w:val="ListNumber"/>
        <w:spacing w:line="240" w:lineRule="auto"/>
        <w:ind w:left="720"/>
      </w:pPr>
      <w:r/>
      <w:hyperlink r:id="rId10">
        <w:r>
          <w:rPr>
            <w:color w:val="0000EE"/>
            <w:u w:val="single"/>
          </w:rPr>
          <w:t>https://www.flotrack.org/articles/14400441-london-diamond-league-2025-live-updates-news-and-results</w:t>
        </w:r>
      </w:hyperlink>
      <w:r>
        <w:t xml:space="preserve"> - At the London Diamond League on 19 July 2025, Georgia Hunter-Bell won the women's 800 metres with a time of 1:56.74, ahead of American Addison Wiley and Ugandan Halimah Nakaayi. (</w:t>
      </w:r>
      <w:hyperlink r:id="rId21">
        <w:r>
          <w:rPr>
            <w:color w:val="0000EE"/>
            <w:u w:val="single"/>
          </w:rPr>
          <w:t>flotrack.org</w:t>
        </w:r>
      </w:hyperlink>
      <w:r>
        <w:t>)</w:t>
      </w:r>
      <w:r/>
    </w:p>
    <w:p>
      <w:pPr>
        <w:pStyle w:val="ListNumber"/>
        <w:spacing w:line="240" w:lineRule="auto"/>
        <w:ind w:left="720"/>
      </w:pPr>
      <w:r/>
      <w:hyperlink r:id="rId13">
        <w:r>
          <w:rPr>
            <w:color w:val="0000EE"/>
            <w:u w:val="single"/>
          </w:rPr>
          <w:t>https://athleticsweekly.com/news/georgia-hunter-bell-im-thinking-of-focusing-on-the-800m-this-season-1040002274/</w:t>
        </w:r>
      </w:hyperlink>
      <w:r>
        <w:t xml:space="preserve"> - After placing sixth in the 1500 metres at the Paris Diamond League on 20 June 2025, Georgia Hunter-Bell expressed her intention to focus more on the 800 metres in the 2025 season. She had previously won the 800 metres at the Stockholm Diamond League on 15 June 2025. (</w:t>
      </w:r>
      <w:hyperlink r:id="rId22">
        <w:r>
          <w:rPr>
            <w:color w:val="0000EE"/>
            <w:u w:val="single"/>
          </w:rPr>
          <w:t>athleticsweekly.com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athletics/videos/cgk3531k0n1o" TargetMode="External"/><Relationship Id="rId10" Type="http://schemas.openxmlformats.org/officeDocument/2006/relationships/hyperlink" Target="https://www.flotrack.org/articles/14400441-london-diamond-league-2025-live-updates-news-and-results" TargetMode="External"/><Relationship Id="rId11" Type="http://schemas.openxmlformats.org/officeDocument/2006/relationships/hyperlink" Target="https://www.reuters.com/sports/seville-alfred-koech-shine-london-rain-2025-07-19/" TargetMode="External"/><Relationship Id="rId12" Type="http://schemas.openxmlformats.org/officeDocument/2006/relationships/hyperlink" Target="https://stockholm.diamondleague.com/en/hunter-bell-beats-world-champion-in-800m-win/" TargetMode="External"/><Relationship Id="rId13" Type="http://schemas.openxmlformats.org/officeDocument/2006/relationships/hyperlink" Target="https://athleticsweekly.com/news/georgia-hunter-bell-im-thinking-of-focusing-on-the-800m-this-season-1040002274/" TargetMode="External"/><Relationship Id="rId14" Type="http://schemas.openxmlformats.org/officeDocument/2006/relationships/hyperlink" Target="https://www.diamondleague.com/athlete/14329797/" TargetMode="External"/><Relationship Id="rId15" Type="http://schemas.openxmlformats.org/officeDocument/2006/relationships/hyperlink" Target="https://www.diamondleague.com/athletes/14329797.htm" TargetMode="External"/><Relationship Id="rId16" Type="http://schemas.openxmlformats.org/officeDocument/2006/relationships/hyperlink" Target="https://www.noahwire.com" TargetMode="External"/><Relationship Id="rId17" Type="http://schemas.openxmlformats.org/officeDocument/2006/relationships/hyperlink" Target="https://www.reuters.com/sports/seville-alfred-koech-shine-london-rain-2025-07-19/?utm_source=openai" TargetMode="External"/><Relationship Id="rId18" Type="http://schemas.openxmlformats.org/officeDocument/2006/relationships/hyperlink" Target="https://www.diamondleague.com/athlete/14329797/?utm_source=openai" TargetMode="External"/><Relationship Id="rId19" Type="http://schemas.openxmlformats.org/officeDocument/2006/relationships/hyperlink" Target="https://www.diamondleague.com/athletes/14329797.htm?utm_source=openai" TargetMode="External"/><Relationship Id="rId20" Type="http://schemas.openxmlformats.org/officeDocument/2006/relationships/hyperlink" Target="https://stockholm.diamondleague.com/en/hunter-bell-beats-world-champion-in-800m-win/?utm_source=openai" TargetMode="External"/><Relationship Id="rId21" Type="http://schemas.openxmlformats.org/officeDocument/2006/relationships/hyperlink" Target="https://www.flotrack.org/articles/14400441-london-diamond-league-2025-live-updates-news-and-results?utm_source=openai" TargetMode="External"/><Relationship Id="rId22" Type="http://schemas.openxmlformats.org/officeDocument/2006/relationships/hyperlink" Target="https://athleticsweekly.com/news/georgia-hunter-bell-im-thinking-of-focusing-on-the-800m-this-season-104000227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