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Jedward’s playful ‘Joasis’ makeover fuels fan excitement amid Oasis reunion rumours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Irish twin duo Jedward have recently embraced a full Oasis-inspired makeover, playfully dubbing themselves 'Joasis'. Settled in leafy Belsize Park, North West London, since last June, the former X Factor finalists told The Standard how their move to the capital has enriched their lives, exposing them to diverse creative influences as they settle into their new environment.</w:t>
      </w:r>
      <w:r/>
    </w:p>
    <w:p>
      <w:r/>
      <w:r>
        <w:t>Jedward showcased their 'Joasis' persona with a spirited Instagram video performing Oasis's iconic song "Wonderwall," adopting the mannerisms and style reminiscent of the Gallagher brothers. This cheeky tribute has stirred anticipation among fans, who speculate that Liam and Noel Gallagher might not be entirely amused by the homage. Jedward’s admiration for Oasis extends beyond this performance; they previously lauded the prospect of an Oasis reunion by reposting a video from 2022 featuring John Grimes covering "Wonderwall" alongside actress Tara Reid.</w:t>
      </w:r>
      <w:r/>
    </w:p>
    <w:p>
      <w:r/>
      <w:r>
        <w:t>The duo’s playful connection with Oasis even extended to a recent appearance at the MTV EMAs where they provocatively initiated what they called 'beef' with both Oasis and Coldplay. By performing a cover of "Don't Look Back In Anger," Jedward joked about Oasis's absence from the red carpet and remarked on having done more interviews than the band. John Grimes humorously declared, "I honestly feel like I am Oasis at this point," underscoring their tongue-in-cheek approach to their newfound Oasis association.</w:t>
      </w:r>
      <w:r/>
    </w:p>
    <w:p>
      <w:r/>
      <w:r>
        <w:t>The energy around Oasis has been building, with various celebrities including Jedward expressing hope for a band reunion in 2025. Liam Gallagher himself hinted at this possibility, stating he "never did like that word FORMER," signalling his openness to revisiting the band’s legacy. Industry insiders have suggested that potential reunion gigs could take place at major venues such as London’s Wembley Stadium and Manchester’s Heaton Park, further fueling excitement among fans and the wider music community.</w:t>
      </w:r>
      <w:r/>
    </w:p>
    <w:p>
      <w:r/>
      <w:r>
        <w:t>While Jedward’s embrace of the 'Joasis' persona is lighthearted, it aligns with a broader wave of nostalgia and anticipation surrounding Oasis’s legacy and potential comeback, reflecting the enduring impact of the band on contemporary popular culture.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1">
        <w:r>
          <w:rPr>
            <w:color w:val="0000EE"/>
            <w:u w:val="single"/>
          </w:rPr>
          <w:t>[6]</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https://www.standard.co.uk/showbiz/jedward-oasis-makeover-wonderwall-b1239463.html</w:t>
        </w:r>
      </w:hyperlink>
      <w:r>
        <w:t xml:space="preserve"> - Please view link - unable to able to access data</w:t>
      </w:r>
      <w:r/>
    </w:p>
    <w:p>
      <w:pPr>
        <w:pStyle w:val="ListNumber"/>
        <w:spacing w:line="240" w:lineRule="auto"/>
        <w:ind w:left="720"/>
      </w:pPr>
      <w:r/>
      <w:hyperlink r:id="rId9">
        <w:r>
          <w:rPr>
            <w:color w:val="0000EE"/>
            <w:u w:val="single"/>
          </w:rPr>
          <w:t>https://www.standard.co.uk/showbiz/jedward-oasis-makeover-wonderwall-b1239463.html</w:t>
        </w:r>
      </w:hyperlink>
      <w:r>
        <w:t xml:space="preserve"> - Jedward, the Irish twin duo, have unveiled an Oasis-inspired makeover, adopting the 'Joasis' persona. They shared a video on Instagram where they perform 'Wonderwall' in a style reminiscent of the Gallagher brothers. Fans anticipate that Liam and Noel Gallagher might not appreciate this tribute. Previously, Jedward celebrated the potential Oasis reunion by reposting a video of John covering 'Wonderwall' with actress Tara Reid in 2022.</w:t>
      </w:r>
      <w:r/>
    </w:p>
    <w:p>
      <w:pPr>
        <w:pStyle w:val="ListNumber"/>
        <w:spacing w:line="240" w:lineRule="auto"/>
        <w:ind w:left="720"/>
      </w:pPr>
      <w:r/>
      <w:hyperlink r:id="rId11">
        <w:r>
          <w:rPr>
            <w:color w:val="0000EE"/>
            <w:u w:val="single"/>
          </w:rPr>
          <w:t>https://www.standard.co.uk/culture/music/oasis-jedward-liam-gallagher-piers-morgan-industry-b1178385.html</w:t>
        </w:r>
      </w:hyperlink>
      <w:r>
        <w:t xml:space="preserve"> - Jedward and other celebrities have expressed hope for an Oasis reunion in 2025. Liam Gallagher hinted at this by stating he 'never did like that word FORMER'. Industry insiders suggest potential gigs at London's Wembley Stadium and Manchester's Heaton Park. Jedward celebrated by reposting a 2022 video of John covering 'Wonderwall' with Tara Reid. (</w:t>
      </w:r>
      <w:hyperlink r:id="rId13">
        <w:r>
          <w:rPr>
            <w:color w:val="0000EE"/>
            <w:u w:val="single"/>
          </w:rPr>
          <w:t>standard.co.uk</w:t>
        </w:r>
      </w:hyperlink>
      <w:r>
        <w:t>)</w:t>
      </w:r>
      <w:r/>
    </w:p>
    <w:p>
      <w:pPr>
        <w:pStyle w:val="ListNumber"/>
        <w:spacing w:line="240" w:lineRule="auto"/>
        <w:ind w:left="720"/>
      </w:pPr>
      <w:r/>
      <w:hyperlink r:id="rId10">
        <w:r>
          <w:rPr>
            <w:color w:val="0000EE"/>
            <w:u w:val="single"/>
          </w:rPr>
          <w:t>https://www.nme.com/news/music/jedward-interview-coldplay-oasis-beef-mtv-emas-wonderwall-cover-3812449</w:t>
        </w:r>
      </w:hyperlink>
      <w:r>
        <w:t xml:space="preserve"> - At the MTV EMAs, Jedward playfully initiated 'beef' with Oasis and Coldplay, performing a cover of 'Don't Look Back In Anger'. They joked about Oasis's absence from the red carpet, noting they had done more interviews than the band. John Grimes quipped, 'I honestly feel like I am Oasis at this point.' (</w:t>
      </w:r>
      <w:hyperlink r:id="rId14">
        <w:r>
          <w:rPr>
            <w:color w:val="0000EE"/>
            <w:u w:val="single"/>
          </w:rPr>
          <w:t>nme.com</w:t>
        </w:r>
      </w:hyperlink>
      <w:r>
        <w:t>)</w:t>
      </w:r>
      <w:r/>
    </w:p>
    <w:p>
      <w:pPr>
        <w:pStyle w:val="ListNumber"/>
        <w:spacing w:line="240" w:lineRule="auto"/>
        <w:ind w:left="720"/>
      </w:pPr>
      <w:r/>
      <w:hyperlink r:id="rId9">
        <w:r>
          <w:rPr>
            <w:color w:val="0000EE"/>
            <w:u w:val="single"/>
          </w:rPr>
          <w:t>https://www.standard.co.uk/showbiz/jedward-oasis-makeover-wonderwall-b1239463.html</w:t>
        </w:r>
      </w:hyperlink>
      <w:r>
        <w:t xml:space="preserve"> - Jedward, the Irish twin duo, have unveiled an Oasis-inspired makeover, adopting the 'Joasis' persona. They shared a video on Instagram where they perform 'Wonderwall' in a style reminiscent of the Gallagher brothers. Fans anticipate that Liam and Noel Gallagher might not appreciate this tribute. Previously, Jedward celebrated the potential Oasis reunion by reposting a video of John covering 'Wonderwall' with actress Tara Reid in 2022.</w:t>
      </w:r>
      <w:r/>
    </w:p>
    <w:p>
      <w:pPr>
        <w:pStyle w:val="ListNumber"/>
        <w:spacing w:line="240" w:lineRule="auto"/>
        <w:ind w:left="720"/>
      </w:pPr>
      <w:r/>
      <w:hyperlink r:id="rId11">
        <w:r>
          <w:rPr>
            <w:color w:val="0000EE"/>
            <w:u w:val="single"/>
          </w:rPr>
          <w:t>https://www.standard.co.uk/culture/music/oasis-jedward-liam-gallagher-piers-morgan-industry-b1178385.html</w:t>
        </w:r>
      </w:hyperlink>
      <w:r>
        <w:t xml:space="preserve"> - Jedward and other celebrities have expressed hope for an Oasis reunion in 2025. Liam Gallagher hinted at this by stating he 'never did like that word FORMER'. Industry insiders suggest potential gigs at London's Wembley Stadium and Manchester's Heaton Park. Jedward celebrated by reposting a 2022 video of John covering 'Wonderwall' with Tara Reid. (</w:t>
      </w:r>
      <w:hyperlink r:id="rId13">
        <w:r>
          <w:rPr>
            <w:color w:val="0000EE"/>
            <w:u w:val="single"/>
          </w:rPr>
          <w:t>standard.co.uk</w:t>
        </w:r>
      </w:hyperlink>
      <w:r>
        <w:t>)</w:t>
      </w:r>
      <w:r/>
    </w:p>
    <w:p>
      <w:pPr>
        <w:pStyle w:val="ListNumber"/>
        <w:spacing w:line="240" w:lineRule="auto"/>
        <w:ind w:left="720"/>
      </w:pPr>
      <w:r/>
      <w:hyperlink r:id="rId10">
        <w:r>
          <w:rPr>
            <w:color w:val="0000EE"/>
            <w:u w:val="single"/>
          </w:rPr>
          <w:t>https://www.nme.com/news/music/jedward-interview-coldplay-oasis-beef-mtv-emas-wonderwall-cover-3812449</w:t>
        </w:r>
      </w:hyperlink>
      <w:r>
        <w:t xml:space="preserve"> - At the MTV EMAs, Jedward playfully initiated 'beef' with Oasis and Coldplay, performing a cover of 'Don't Look Back In Anger'. They joked about Oasis's absence from the red carpet, noting they had done more interviews than the band. John Grimes quipped, 'I honestly feel like I am Oasis at this point.' (</w:t>
      </w:r>
      <w:hyperlink r:id="rId14">
        <w:r>
          <w:rPr>
            <w:color w:val="0000EE"/>
            <w:u w:val="single"/>
          </w:rPr>
          <w:t>nme.com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showbiz/jedward-oasis-makeover-wonderwall-b1239463.html" TargetMode="External"/><Relationship Id="rId10" Type="http://schemas.openxmlformats.org/officeDocument/2006/relationships/hyperlink" Target="https://www.nme.com/news/music/jedward-interview-coldplay-oasis-beef-mtv-emas-wonderwall-cover-3812449" TargetMode="External"/><Relationship Id="rId11" Type="http://schemas.openxmlformats.org/officeDocument/2006/relationships/hyperlink" Target="https://www.standard.co.uk/culture/music/oasis-jedward-liam-gallagher-piers-morgan-industry-b1178385.html" TargetMode="External"/><Relationship Id="rId12" Type="http://schemas.openxmlformats.org/officeDocument/2006/relationships/hyperlink" Target="https://www.noahwire.com" TargetMode="External"/><Relationship Id="rId13" Type="http://schemas.openxmlformats.org/officeDocument/2006/relationships/hyperlink" Target="https://www.standard.co.uk/culture/music/oasis-jedward-liam-gallagher-piers-morgan-industry-b1178385.html?utm_source=openai" TargetMode="External"/><Relationship Id="rId14" Type="http://schemas.openxmlformats.org/officeDocument/2006/relationships/hyperlink" Target="https://www.nme.com/news/music/jedward-interview-coldplay-oasis-beef-mtv-emas-wonderwall-cover-3812449?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