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Biffy Clyro announce Futique Tour 2026 with UK arena dates and new album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Scottish rock veterans Biffy Clyro are gearing up to hit the road again with a major UK arena tour in January 2026, supporting their forthcoming album, Futique, scheduled for release on 26 September 2025. The announcement marks a highly anticipated return for the band, known for their dynamic live performances and loyal fanbase.</w:t>
      </w:r>
      <w:r/>
    </w:p>
    <w:p>
      <w:r/>
      <w:r>
        <w:t>The tour will span several major cities, including London, Birmingham, Manchester, Cardiff, Aberdeen, Nottingham, and will culminate in a triumphant hometown show at Glasgow’s OVO Hydro. The band’s succinct message accompanying the tour announcement was emphatic: “It’s f***ing time… The Futique Tour 2026.”</w:t>
      </w:r>
      <w:r/>
    </w:p>
    <w:p>
      <w:r/>
      <w:r>
        <w:t>Futique will feature new material including the powerful single “A Little Love,” which notably debuted as BBC Radio 1’s Hottest Record in the World, signalling the band’s continued relevance and appeal. Fans can expect Biffy Clyro’s characteristic explosive live energy, enhanced by the fresh sounds from their upcoming album.</w:t>
      </w:r>
      <w:r/>
    </w:p>
    <w:p>
      <w:r/>
      <w:r>
        <w:t>Supporting Biffy Clyro throughout the tour will be the punk duo Soft Play and the band The Armed, adding layers of excitement and variety to the concert experience.</w:t>
      </w:r>
      <w:r/>
    </w:p>
    <w:p>
      <w:r/>
      <w:r>
        <w:t>Ticket release details have been set well in advance to accommodate the band’s fervent followers. Pre-sale tickets, accessible through artist pre-orders of Futique, O2 Priority, and venue-centered pre-sales, will open at 10am BST on 29 July 2025. Promoter pre-sales follow on 30 July 2025 at 10am BST. General ticket sales will then be available via Ticketmaster from 31 July 2025 at 10am BST, providing ample opportunity for fans to secure their places.</w:t>
      </w:r>
      <w:r/>
    </w:p>
    <w:p>
      <w:r/>
      <w:r>
        <w:t>The tour’s venues include some of the UK’s most prominent arenas. London’s O2 Arena will host the band on 14 January 2026, with Birmingham’s Utilita Arena following on 16 January. Manchester’s Co-op Live is scheduled for 17 January, before the tour progresses through other locations like Cardiff and Nottingham, finishing with the Glasgow show on 21 January at the OVO Hydro. Each of these venues is renowned for their state-of-the-art facilities and large capacities, promising memorable concert experiences across the country.</w:t>
      </w:r>
      <w:r/>
    </w:p>
    <w:p>
      <w:r/>
      <w:r>
        <w:t>According to the band’s official website and the venues’ event listings, Biffy Clyro’s 2026 tour is positioned to be one of the major rock events of the year, leveraging both the band’s new material and their extensive back catalogue of hits.</w:t>
      </w:r>
      <w:r/>
    </w:p>
    <w:p>
      <w:r/>
      <w:r>
        <w:t>For fans and concert-goers, the countdown is now firmly set for one of the UK’s most anticipated rock tours of 2026, as Biffy Clyro prepares to celebrate their latest musical chapter live on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https://www.yorkshirepost.co.uk/whats-on/biffy-clyro-uk-tour-2026-dates-tickets-presales-venues-5239862</w:t>
        </w:r>
      </w:hyperlink>
      <w:r>
        <w:t xml:space="preserve"> - Please view link - unable to able to access data</w:t>
      </w:r>
      <w:r/>
    </w:p>
    <w:p>
      <w:pPr>
        <w:pStyle w:val="ListNumber"/>
        <w:spacing w:line="240" w:lineRule="auto"/>
        <w:ind w:left="720"/>
      </w:pPr>
      <w:r/>
      <w:hyperlink r:id="rId10">
        <w:r>
          <w:rPr>
            <w:color w:val="0000EE"/>
            <w:u w:val="single"/>
          </w:rPr>
          <w:t>https://www.shieldsgazette.com/whats-on/biffy-clyro-uk-tour-2026-dates-tickets-presales-venues-5239862</w:t>
        </w:r>
      </w:hyperlink>
      <w:r>
        <w:t xml:space="preserve"> - Biffy Clyro have announced a UK arena tour for January 2026, supporting their upcoming album 'Futique', set for release on 26 September 2025. The tour includes major cities such as Nottingham, London, Birmingham, Manchester, Cardiff, Aberdeen, and concludes with a performance at Glasgow's OVO Hydro. The band will be supported by punk duo Soft Play and The Armed. Pre-sale tickets begin on 29 July 2025, with general sales starting on 31 July 2025 through Ticketmaster.</w:t>
      </w:r>
      <w:r/>
    </w:p>
    <w:p>
      <w:pPr>
        <w:pStyle w:val="ListNumber"/>
        <w:spacing w:line="240" w:lineRule="auto"/>
        <w:ind w:left="720"/>
      </w:pPr>
      <w:r/>
      <w:hyperlink r:id="rId11">
        <w:r>
          <w:rPr>
            <w:color w:val="0000EE"/>
            <w:u w:val="single"/>
          </w:rPr>
          <w:t>https://www.biffyclyro.com</w:t>
        </w:r>
      </w:hyperlink>
      <w:r>
        <w:t xml:space="preserve"> - Official website of Biffy Clyro, providing information on their latest news, tour dates, and merchandise. The site features details about their upcoming album 'Futique', set for release on 26 September 2025, and offers pre-order options for fans.</w:t>
      </w:r>
      <w:r/>
    </w:p>
    <w:p>
      <w:pPr>
        <w:pStyle w:val="ListNumber"/>
        <w:spacing w:line="240" w:lineRule="auto"/>
        <w:ind w:left="720"/>
      </w:pPr>
      <w:r/>
      <w:hyperlink r:id="rId12">
        <w:r>
          <w:rPr>
            <w:color w:val="0000EE"/>
            <w:u w:val="single"/>
          </w:rPr>
          <w:t>https://www.theo2.co.uk</w:t>
        </w:r>
      </w:hyperlink>
      <w:r>
        <w:t xml:space="preserve"> - The O2 is a major entertainment venue in London, hosting concerts, events, and exhibitions. It is one of the venues for Biffy Clyro's 2026 UK arena tour, scheduled for 14 January 2026. The website provides information on events, ticketing, and visitor information.</w:t>
      </w:r>
      <w:r/>
    </w:p>
    <w:p>
      <w:pPr>
        <w:pStyle w:val="ListNumber"/>
        <w:spacing w:line="240" w:lineRule="auto"/>
        <w:ind w:left="720"/>
      </w:pPr>
      <w:r/>
      <w:hyperlink r:id="rId13">
        <w:r>
          <w:rPr>
            <w:color w:val="0000EE"/>
            <w:u w:val="single"/>
          </w:rPr>
          <w:t>https://www.utilitaarenabham.co.uk</w:t>
        </w:r>
      </w:hyperlink>
      <w:r>
        <w:t xml:space="preserve"> - Utilita Arena Birmingham is a premier entertainment venue in Birmingham, hosting concerts, sports events, and exhibitions. It is one of the venues for Biffy Clyro's 2026 UK arena tour, scheduled for 16 January 2026. The website offers event listings, ticketing, and venue information.</w:t>
      </w:r>
      <w:r/>
    </w:p>
    <w:p>
      <w:pPr>
        <w:pStyle w:val="ListNumber"/>
        <w:spacing w:line="240" w:lineRule="auto"/>
        <w:ind w:left="720"/>
      </w:pPr>
      <w:r/>
      <w:hyperlink r:id="rId14">
        <w:r>
          <w:rPr>
            <w:color w:val="0000EE"/>
            <w:u w:val="single"/>
          </w:rPr>
          <w:t>https://www.cooplive.com</w:t>
        </w:r>
      </w:hyperlink>
      <w:r>
        <w:t xml:space="preserve"> - Co-op Live is a state-of-the-art arena in Manchester, hosting concerts, sports events, and entertainment shows. It is one of the venues for Biffy Clyro's 2026 UK arena tour, scheduled for 17 January 2026. The website provides event details, ticketing, and visitor information.</w:t>
      </w:r>
      <w:r/>
    </w:p>
    <w:p>
      <w:pPr>
        <w:pStyle w:val="ListNumber"/>
        <w:spacing w:line="240" w:lineRule="auto"/>
        <w:ind w:left="720"/>
      </w:pPr>
      <w:r/>
      <w:hyperlink r:id="rId15">
        <w:r>
          <w:rPr>
            <w:color w:val="0000EE"/>
            <w:u w:val="single"/>
          </w:rPr>
          <w:t>https://www.ovohydro.com</w:t>
        </w:r>
      </w:hyperlink>
      <w:r>
        <w:t xml:space="preserve"> - OVO Hydro is a leading entertainment venue in Glasgow, hosting concerts, sports events, and exhibitions. It is the final venue for Biffy Clyro's 2026 UK arena tour, scheduled for 21 January 2026. The website offers event listings, ticketing, and venue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rkshirepost.co.uk/whats-on/biffy-clyro-uk-tour-2026-dates-tickets-presales-venues-5239862" TargetMode="External"/><Relationship Id="rId10" Type="http://schemas.openxmlformats.org/officeDocument/2006/relationships/hyperlink" Target="https://www.shieldsgazette.com/whats-on/biffy-clyro-uk-tour-2026-dates-tickets-presales-venues-5239862" TargetMode="External"/><Relationship Id="rId11" Type="http://schemas.openxmlformats.org/officeDocument/2006/relationships/hyperlink" Target="https://www.biffyclyro.com" TargetMode="External"/><Relationship Id="rId12" Type="http://schemas.openxmlformats.org/officeDocument/2006/relationships/hyperlink" Target="https://www.theo2.co.uk" TargetMode="External"/><Relationship Id="rId13" Type="http://schemas.openxmlformats.org/officeDocument/2006/relationships/hyperlink" Target="https://www.utilitaarenabham.co.uk" TargetMode="External"/><Relationship Id="rId14" Type="http://schemas.openxmlformats.org/officeDocument/2006/relationships/hyperlink" Target="https://www.cooplive.com" TargetMode="External"/><Relationship Id="rId15" Type="http://schemas.openxmlformats.org/officeDocument/2006/relationships/hyperlink" Target="https://www.ovohydro.c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