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Oasis reunion at Wembley sells out five July and August dates with September shows still on sale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Oasis is poised to deliver a highly anticipated reunion at Wembley Stadium, London, in 2025, marking one of the most electrifying music events of the year. The iconic band, comprising brothers Liam and Noel Gallagher along with their fellow musicians, is set to perform multiple sold-out shows, generating immense excitement both among live attendees and fans tuning in from home.</w:t>
      </w:r>
      <w:r/>
    </w:p>
    <w:p>
      <w:r/>
      <w:r>
        <w:t>According to official sources, Oasis has scheduled seven shows at Wembley Stadium in late July and early August, with additional dates extending into September. The July 25, 26, and 30 shows, as well as performances on August 2 and 3, have already sold out, underscoring the extraordinary demand for the band’s reunion. Tickets for the subsequent September dates remain available, offering hopeful fans more chances to witness the acclaimed group live. Oasis’s official website provides comprehensive details on ticketing, merchandise, and streaming options, ensuring broad access to the reunion.</w:t>
      </w:r>
      <w:r/>
    </w:p>
    <w:p>
      <w:r/>
      <w:r>
        <w:t>Concert-goers can expect a well-orchestrated event, with support acts such as Cast and Richard Ashcroft adding depth to the experience. Reliable sources including Radio X and NME have outlined event logistics, confirming gate opening times and the main stage schedule. The shows are designed to comply with venue policies, including age restrictions and curfews, to ensure a smooth and enjoyable experience. Fans are encouraged to plan their visit with recommended travel and fan zone information available through official channels.</w:t>
      </w:r>
      <w:r/>
    </w:p>
    <w:p>
      <w:r/>
      <w:r>
        <w:t>This reunion marks a significant moment in the music industry, recapturing the extraordinary legacy Oasis has built since their earlier iconic performances at Wembley and other major venues. Industry data and chart officials have highlighted the reunion's impact, noting that the band continues to command a vast, devoted following. With a setlist expected to blend classic hits with new energy, the band aims to reaffirm their status as one of Britain’s definitive rock acts.</w:t>
      </w:r>
      <w:r/>
    </w:p>
    <w:p>
      <w:r/>
      <w:r>
        <w:t>In summary, the Oasis Wembley reunion concerts promise to be a momentous event for both the band and their fans, combining nostalgia with vibrant live performances. Whether attending in person or following remotely, audiences are set for an unforgettable celebration of Oasis’s enduring musical influence.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https://www.standard.co.uk/news/london/oasis-wembley-live-london-concert-updates-b1239883.html</w:t>
        </w:r>
      </w:hyperlink>
      <w:r>
        <w:t xml:space="preserve"> - Please view link - unable to able to access data</w:t>
      </w:r>
      <w:r/>
    </w:p>
    <w:p>
      <w:pPr>
        <w:pStyle w:val="ListNumber"/>
        <w:spacing w:line="240" w:lineRule="auto"/>
        <w:ind w:left="720"/>
      </w:pPr>
      <w:r/>
      <w:hyperlink r:id="rId11">
        <w:r>
          <w:rPr>
            <w:color w:val="0000EE"/>
            <w:u w:val="single"/>
          </w:rPr>
          <w:t>https://www.oasisinet.com/live/</w:t>
        </w:r>
      </w:hyperlink>
      <w:r>
        <w:t xml:space="preserve"> - Oasis's official website provides a comprehensive list of their upcoming tour dates, including multiple performances at Wembley Stadium in London. The schedule features sold-out shows on July 25, 26, 30, August 2, and 3, 2025, with additional dates in September. The site also offers information on ticket availability, merchandise, and links to streaming platforms for fans to enjoy Oasis's music.</w:t>
      </w:r>
      <w:r/>
    </w:p>
    <w:p>
      <w:pPr>
        <w:pStyle w:val="ListNumber"/>
        <w:spacing w:line="240" w:lineRule="auto"/>
        <w:ind w:left="720"/>
      </w:pPr>
      <w:r/>
      <w:hyperlink r:id="rId13">
        <w:r>
          <w:rPr>
            <w:color w:val="0000EE"/>
            <w:u w:val="single"/>
          </w:rPr>
          <w:t>https://www.radiox.co.uk/artists/oasis/reunion-tour-london-wembley-park-stage-times-travel-info/</w:t>
        </w:r>
      </w:hyperlink>
      <w:r>
        <w:t xml:space="preserve"> - Radio X details the stage times and essential information for Oasis's London Wembley Stadium shows. The article outlines the event schedule, including gate opening times, support acts like Cast and Richard Ashcroft, and the main performance by Oasis. It also provides guidance on age restrictions, fan zones, and travel information to assist attendees in planning their visit to the concert.</w:t>
      </w:r>
      <w:r/>
    </w:p>
    <w:p>
      <w:pPr>
        <w:pStyle w:val="ListNumber"/>
        <w:spacing w:line="240" w:lineRule="auto"/>
        <w:ind w:left="720"/>
      </w:pPr>
      <w:r/>
      <w:hyperlink r:id="rId10">
        <w:r>
          <w:rPr>
            <w:color w:val="0000EE"/>
            <w:u w:val="single"/>
          </w:rPr>
          <w:t>https://www.officialcharts.com/chart-news/oasis-reunion-wembley-heaton-park-tour-dates-tickets-prices-glastonbury/</w:t>
        </w:r>
      </w:hyperlink>
      <w:r>
        <w:t xml:space="preserve"> - Official Charts announces Oasis's reunion tour, highlighting their performances at Wembley Stadium in London. The article lists the tour dates, ticket prices, and availability, noting that tickets for the July and August shows are sold out. It also mentions the band's previous performances at Heaton Park in Manchester and provides insights into the reunion's significance in the music industry.</w:t>
      </w:r>
      <w:r/>
    </w:p>
    <w:p>
      <w:pPr>
        <w:pStyle w:val="ListNumber"/>
        <w:spacing w:line="240" w:lineRule="auto"/>
        <w:ind w:left="720"/>
      </w:pPr>
      <w:r/>
      <w:hyperlink r:id="rId14">
        <w:r>
          <w:rPr>
            <w:color w:val="0000EE"/>
            <w:u w:val="single"/>
          </w:rPr>
          <w:t>https://www.nme.com/news/music/oasis-wembley-stadium-doors-and-stage-times-revealed-3880199</w:t>
        </w:r>
      </w:hyperlink>
      <w:r>
        <w:t xml:space="preserve"> - NME reveals the door and stage times for Oasis's upcoming shows at London's Wembley Stadium. The article specifies the schedule for the first of seven London shows, including gate opening times, support acts like Cast and Richard Ashcroft, and the main performance by Oasis. It also notes the show's duration and the venue's curfew, offering fans detailed information to plan their concert experience.</w:t>
      </w:r>
      <w:r/>
    </w:p>
    <w:p>
      <w:pPr>
        <w:pStyle w:val="ListNumber"/>
        <w:spacing w:line="240" w:lineRule="auto"/>
        <w:ind w:left="720"/>
      </w:pPr>
      <w:r/>
      <w:hyperlink r:id="rId12">
        <w:r>
          <w:rPr>
            <w:color w:val="0000EE"/>
            <w:u w:val="single"/>
          </w:rPr>
          <w:t>https://www.stereoboard.com/oasis-tickets</w:t>
        </w:r>
      </w:hyperlink>
      <w:r>
        <w:t xml:space="preserve"> - Stereoboard provides information on Oasis's 2025 tour dates and ticket availability. The article lists the concert dates, including those at Wembley Stadium in London, and notes that tickets for the July and August shows are sold out. It also mentions additional dates in September and offers links to purchase tickets for other locations, catering to fans seeking to attend Oasis's reunion tour.</w:t>
      </w:r>
      <w:r/>
    </w:p>
    <w:p>
      <w:pPr>
        <w:pStyle w:val="ListNumber"/>
        <w:spacing w:line="240" w:lineRule="auto"/>
        <w:ind w:left="720"/>
      </w:pPr>
      <w:r/>
      <w:hyperlink r:id="rId15">
        <w:r>
          <w:rPr>
            <w:color w:val="0000EE"/>
            <w:u w:val="single"/>
          </w:rPr>
          <w:t>https://www.the-independent.com/arts-entertainment/music/news/oasis-reunion-tour-london-wembley-setlist-tickets-dates-b2794503.html</w:t>
        </w:r>
      </w:hyperlink>
      <w:r>
        <w:t xml:space="preserve"> - The Independent discusses Oasis's return to Wembley Stadium for their reunion tour, providing details on the setlist, ticket availability, and tour dates. The article highlights the band's previous performances at Wembley and offers insights into the significance of their return. It also provides information on ticket sales and availability, assisting fans in planning to attend the concerts.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oasis-wembley-live-london-concert-updates-b1239883.html" TargetMode="External"/><Relationship Id="rId10" Type="http://schemas.openxmlformats.org/officeDocument/2006/relationships/hyperlink" Target="https://www.officialcharts.com/chart-news/oasis-reunion-wembley-heaton-park-tour-dates-tickets-prices-glastonbury/" TargetMode="External"/><Relationship Id="rId11" Type="http://schemas.openxmlformats.org/officeDocument/2006/relationships/hyperlink" Target="https://www.oasisinet.com/live/" TargetMode="External"/><Relationship Id="rId12" Type="http://schemas.openxmlformats.org/officeDocument/2006/relationships/hyperlink" Target="https://www.stereoboard.com/oasis-tickets" TargetMode="External"/><Relationship Id="rId13" Type="http://schemas.openxmlformats.org/officeDocument/2006/relationships/hyperlink" Target="https://www.radiox.co.uk/artists/oasis/reunion-tour-london-wembley-park-stage-times-travel-info/" TargetMode="External"/><Relationship Id="rId14" Type="http://schemas.openxmlformats.org/officeDocument/2006/relationships/hyperlink" Target="https://www.nme.com/news/music/oasis-wembley-stadium-doors-and-stage-times-revealed-3880199" TargetMode="External"/><Relationship Id="rId15" Type="http://schemas.openxmlformats.org/officeDocument/2006/relationships/hyperlink" Target="https://www.the-independent.com/arts-entertainment/music/news/oasis-reunion-tour-london-wembley-setlist-tickets-dates-b279450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