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make triumphant return to Wembley with tribute to Ozzy Osbourne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night marked a momentous occasion as Oasis returned to London, performing at Wembley Stadium for the first time in 16 years. The band played to an electrified crowd of 81,000 fans in the opening night of a seven-night residency, bringing a wave of nostalgia and excitement that underscored their enduring popularity. One fan notably declared the event to be the best night of his life, even surpassing the joy of his wedding night, highlighting the profound emotional connection their music continues to evoke.</w:t>
      </w:r>
      <w:r/>
    </w:p>
    <w:p>
      <w:r/>
      <w:r>
        <w:t>A significant moment during the concert was a heartfelt tribute to the late Ozzy Osbourne, who passed away just days earlier on July 22nd, 2025, at the age of 76. Oasis dedicated their iconic track ‘Rock ‘N’ Roll Star’ to Osbourne, with lead singer Liam Gallagher personally announcing the homage to the crowd. Additionally, a large portrait of the legendary Black Sabbath frontman was projected on the big screens during the performance of ‘Live Forever’, solidifying the tribute as a powerful and moving gesture.</w:t>
      </w:r>
      <w:r/>
    </w:p>
    <w:p>
      <w:r/>
      <w:r>
        <w:t>The Wembley shows are part of Oasis’s Live '25 series, a significant comeback tour following their earlier performances in Cardiff and Manchester. These concerts have featured a roster of the band’s most beloved hits, including ‘Some Might Say’ and ‘Morning Glory’, cherished by fans who have travelled from across the globe to witness this momentous return. According to reports, the atmosphere at Wembley was electric, with fans praising not only the setlist but also the palpable sense of history and celebration that filled the stadium.</w:t>
      </w:r>
      <w:r/>
    </w:p>
    <w:p>
      <w:r/>
      <w:r>
        <w:t>Liam Gallagher expressed pride and emotion at the band's return to such a historic venue, marking a poignant reunion with their audience after over a decade. The seven-night residency is scheduled with five consecutive shows followed by two more in September, underscoring the demand and the band’s commitment to reconnecting with their fanbase on a grand scale.</w:t>
      </w:r>
      <w:r/>
    </w:p>
    <w:p>
      <w:r/>
      <w:r>
        <w:t>Overall, last night’s concert not only underscored Oasis’s ongoing relevance in the music world but also served as a touching homage to a rock icon, blending the past with the present in a night that fans and the band alike will remember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1">
        <w:r>
          <w:rPr>
            <w:color w:val="0000EE"/>
            <w:u w:val="single"/>
          </w:rPr>
          <w:t>[7]</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[5]</w:t>
        </w:r>
      </w:hyperlink>
      <w:r>
        <w:t xml:space="preserve">, </w:t>
      </w:r>
      <w:hyperlink r:id="rId11">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hyperlink r:id="rId11">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https://www.independent.co.uk/tv/culture/fan-says-oasis-first-night-at-wembley-better-than-his-wedding-night-b2796562.html</w:t>
        </w:r>
      </w:hyperlink>
      <w:r>
        <w:t xml:space="preserve"> - Please view link - unable to able to access data</w:t>
      </w:r>
      <w:r/>
    </w:p>
    <w:p>
      <w:pPr>
        <w:pStyle w:val="ListNumber"/>
        <w:spacing w:line="240" w:lineRule="auto"/>
        <w:ind w:left="720"/>
      </w:pPr>
      <w:r/>
      <w:hyperlink r:id="rId12">
        <w:r>
          <w:rPr>
            <w:color w:val="0000EE"/>
            <w:u w:val="single"/>
          </w:rPr>
          <w:t>https://www.nme.com/news/music/watch-oasis-dedicate-rock-n-roll-star-to-ozzy-osbourne-at-wembley-stadium-3880899</w:t>
        </w:r>
      </w:hyperlink>
      <w:r>
        <w:t xml:space="preserve"> - Oasis dedicated 'Rock 'N' Roll Star' to Ozzy Osbourne during their first night at Wembley Stadium on July 25, 2025. The band projected a large portrait of Osbourne during 'Live Forever' and announced the dedication to the 81,000-strong crowd. This marked the first of seven Live '25 dates in London, following performances in Cardiff and Manchester. The tribute was part of a series of concerts paying homage to Osbourne, who passed away on July 22, 2025, at the age of 76.</w:t>
      </w:r>
      <w:r/>
    </w:p>
    <w:p>
      <w:pPr>
        <w:pStyle w:val="ListNumber"/>
        <w:spacing w:line="240" w:lineRule="auto"/>
        <w:ind w:left="720"/>
      </w:pPr>
      <w:r/>
      <w:hyperlink r:id="rId13">
        <w:r>
          <w:rPr>
            <w:color w:val="0000EE"/>
            <w:u w:val="single"/>
          </w:rPr>
          <w:t>https://www.the-independent.com/arts-entertainment/music/news/oasis-wembley-ozzy-osbourne-b2796439.html</w:t>
        </w:r>
      </w:hyperlink>
      <w:r>
        <w:t xml:space="preserve"> - Oasis paid tribute to the late Ozzy Osbourne during their Wembley Stadium gig on July 25, 2025. Lead singer Liam Gallagher dedicated 'Rock 'N' Roll Star' to Osbourne, who died at 76 earlier that week. The concert marked the band's first appearance at Wembley since July 12, 2009. Fans from around the world attended, with the stadium filled with Oasis superfans. The setlist included classics like 'Some Might Say' and 'Morning Glory'.</w:t>
      </w:r>
      <w:r/>
    </w:p>
    <w:p>
      <w:pPr>
        <w:pStyle w:val="ListNumber"/>
        <w:spacing w:line="240" w:lineRule="auto"/>
        <w:ind w:left="720"/>
      </w:pPr>
      <w:r/>
      <w:hyperlink r:id="rId15">
        <w:r>
          <w:rPr>
            <w:color w:val="0000EE"/>
            <w:u w:val="single"/>
          </w:rPr>
          <w:t>https://www.standard.co.uk/news/uk/oasis-liam-gallagher-ozzy-osbourne-london-wembley-stadium-b1240125.html</w:t>
        </w:r>
      </w:hyperlink>
      <w:r>
        <w:t xml:space="preserve"> - Oasis dedicated one of their hits to the late rocker Ozzy Osbourne as they began a series of gigs in London. Liam Gallagher expressed pride as the band graced the stage at Wembley Stadium for the first time in over a decade. The concert was the first of seven nights at the stadium, with five shows over the next week and two more scheduled in September. The setlist included classics like 'Some Might Say' and 'Morning Glory'.</w:t>
      </w:r>
      <w:r/>
    </w:p>
    <w:p>
      <w:pPr>
        <w:pStyle w:val="ListNumber"/>
        <w:spacing w:line="240" w:lineRule="auto"/>
        <w:ind w:left="720"/>
      </w:pPr>
      <w:r/>
      <w:hyperlink r:id="rId10">
        <w:r>
          <w:rPr>
            <w:color w:val="0000EE"/>
            <w:u w:val="single"/>
          </w:rPr>
          <w:t>https://www.nme.com/news/music/fans-react-to-oasis-unbelievable-first-night-of-wembley-residency-our-band-is-back-3880920</w:t>
        </w:r>
      </w:hyperlink>
      <w:r>
        <w:t xml:space="preserve"> - Fans reacted to Oasis's 'unbelievable' first night of their Wembley residency, expressing excitement and nostalgia. The concert featured a setlist of classic hits, and the band dedicated 'Rock 'N' Roll Star' to Ozzy Osbourne. The event marked the beginning of a series of seven shows at Wembley Stadium, with fans praising the band's performance and the atmosphere of the night.</w:t>
      </w:r>
      <w:r/>
    </w:p>
    <w:p>
      <w:pPr>
        <w:pStyle w:val="ListNumber"/>
        <w:spacing w:line="240" w:lineRule="auto"/>
        <w:ind w:left="720"/>
      </w:pPr>
      <w:r/>
      <w:hyperlink r:id="rId14">
        <w:r>
          <w:rPr>
            <w:color w:val="0000EE"/>
            <w:u w:val="single"/>
          </w:rPr>
          <w:t>https://www.soapcentral.com/music/news-i-want-dedicate-next-song-ozzy-osbourne-oasis-shakes-wembley-powerful-tribute-prince-darkness</w:t>
        </w:r>
      </w:hyperlink>
      <w:r>
        <w:t xml:space="preserve"> - Oasis delivered a powerful tribute to Ozzy Osbourne during their first night at Wembley Stadium on July 25, 2025. After projecting an image of Osbourne during 'Live Forever', Liam Gallagher dedicated 'Rock 'N' Roll Star' to the late Black Sabbath frontman. The concert marked the band's return to Wembley after 16 years, with fans moved by the heartfelt gesture.</w:t>
      </w:r>
      <w:r/>
    </w:p>
    <w:p>
      <w:pPr>
        <w:pStyle w:val="ListNumber"/>
        <w:spacing w:line="240" w:lineRule="auto"/>
        <w:ind w:left="720"/>
      </w:pPr>
      <w:r/>
      <w:hyperlink r:id="rId11">
        <w:r>
          <w:rPr>
            <w:color w:val="0000EE"/>
            <w:u w:val="single"/>
          </w:rPr>
          <w:t>https://www.standard.co.uk/news/london/oasis-pay-tribute-ozzy-osbourne-liam-noel-gallagher-b1239871.html</w:t>
        </w:r>
      </w:hyperlink>
      <w:r>
        <w:t xml:space="preserve"> - Oasis paid tribute to late Black Sabbath frontman Ozzy Osbourne as the Gallagher brothers returned to London after 16 years. A picture of Osbourne was projected on stage during 'Live Forever', and the band dedicated 'Rock 'N' Roll Star' to him. The concert was the first of seven shows at Wembley Stadium, with fans expressing excitement and nostalgia.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culture/fan-says-oasis-first-night-at-wembley-better-than-his-wedding-night-b2796562.html" TargetMode="External"/><Relationship Id="rId10" Type="http://schemas.openxmlformats.org/officeDocument/2006/relationships/hyperlink" Target="https://www.nme.com/news/music/fans-react-to-oasis-unbelievable-first-night-of-wembley-residency-our-band-is-back-3880920" TargetMode="External"/><Relationship Id="rId11" Type="http://schemas.openxmlformats.org/officeDocument/2006/relationships/hyperlink" Target="https://www.standard.co.uk/news/london/oasis-pay-tribute-ozzy-osbourne-liam-noel-gallagher-b1239871.html" TargetMode="External"/><Relationship Id="rId12" Type="http://schemas.openxmlformats.org/officeDocument/2006/relationships/hyperlink" Target="https://www.nme.com/news/music/watch-oasis-dedicate-rock-n-roll-star-to-ozzy-osbourne-at-wembley-stadium-3880899" TargetMode="External"/><Relationship Id="rId13" Type="http://schemas.openxmlformats.org/officeDocument/2006/relationships/hyperlink" Target="https://www.the-independent.com/arts-entertainment/music/news/oasis-wembley-ozzy-osbourne-b2796439.html" TargetMode="External"/><Relationship Id="rId14" Type="http://schemas.openxmlformats.org/officeDocument/2006/relationships/hyperlink" Target="https://www.soapcentral.com/music/news-i-want-dedicate-next-song-ozzy-osbourne-oasis-shakes-wembley-powerful-tribute-prince-darkness" TargetMode="External"/><Relationship Id="rId15" Type="http://schemas.openxmlformats.org/officeDocument/2006/relationships/hyperlink" Target="https://www.standard.co.uk/news/uk/oasis-liam-gallagher-ozzy-osbourne-london-wembley-stadium-b124012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