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Lionesses spark euphoric scenes at Boxpark Croydon with historic Euro 2022 penalty shootout win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Collective tension gave way to an explosion of joy at Boxpark Croydon as England's Lionesses clinched a historic second consecutive UEFA Women's Euro title, defeating Spain in a dramatic penalty shootout. What began as a nerve-wracking finale to the final, with heads dropping as the referee signalled extra time and the dreaded penalties, swiftly turned into euphoric celebration when Chloe Kelly confidently slotted home the winning spot kick. Fans who had endured the emotional rollercoaster of the match erupted, their cheers overwhelming the music and filling the south London venue with an electric atmosphere.</w:t>
      </w:r>
      <w:r/>
    </w:p>
    <w:p>
      <w:r/>
      <w:r>
        <w:t>The match itself had been a tense affair, reflective of England’s recent tournament journey, which was marked by moments of both resilience and vulnerability. Spain took an early lead, sparking a sense of anxiety among supporters including notable onlookers such as the Prince of Wales and Princess Charlotte, who were present in Basel. England responded with determination, and Alessia Russo's crucial second-half header—a moment that ignited jubilant celebrations among fans—equalised the score, providing a catalyst for the dramatic finish to come. Despite a challenging first half dominated by the Spanish side, Sarina Wiegman’s squad kept their composure, drawing on the experience of their previous Euros victory to stave off defeat.</w:t>
      </w:r>
      <w:r/>
    </w:p>
    <w:p>
      <w:r/>
      <w:r>
        <w:t>The penalty shootout spotlighted England’s grit and the brilliance of goalkeeper Hannah Hampton, whose two vital saves set the stage for Kelly’s decisive strike. The scenes at Boxpark mirrored the national pride swelling across the country, with fans waving flags, embracing one another, and joining in collective renditions of classics like “Sweet Caroline” and “It’s Coming Home.” The atmosphere was reminiscent of moments from previous tournaments, underscoring the growing passion for women’s football in England. Veteran supporters like Julie McCauley, a lifelong footballer who wore a match-worn shirt from former Lioness Marieanne Spacey, expressed pride not just in the current team but in the evolution of the sport itself—contrasting the modern professionalism with the modest conditions of earlier generations.</w:t>
      </w:r>
      <w:r/>
    </w:p>
    <w:p>
      <w:r/>
      <w:r>
        <w:t>This triumph also highlighted the broadening appeal of women’s football, drawing diverse fans including those who travelled significant distances to soak in the moment, such as Izzy Herson who journeyed from Brighton and celebrated not only the victory but her winning bet on England’s penalty success. Similarly, Alex Evans from Scotland remarked on England's impressive feat in overcoming the world’s best team in Spain, his support indicative of the cross-border admiration the Lionesses command.</w:t>
      </w:r>
      <w:r/>
    </w:p>
    <w:p>
      <w:r/>
      <w:r>
        <w:t>The joy witnessed at Boxpark Croydon is not an isolated instance but part of a broader cultural moment, continuing a tradition of spirited public celebrations following landmark England football victories. The venue has been a focal point for fans before, seen in euphoric scenes during the 2018 men’s World Cup penalty win over Colombia. Now, it has cemented its place as a landmark site for Lionesses celebrations as well, demonstrating the growing stature and enthusiasm surrounding women's football.</w:t>
      </w:r>
      <w:r/>
    </w:p>
    <w:p>
      <w:r/>
      <w:r>
        <w:t>As the night unfolded, fans lingered well beyond the final whistle, engaging with a karaoke setup and communal singing that transformed the venue into a spectacular scene of unity and shared pride. The overwhelming sentiment was one of disbelief and delight—a second Euroscup win, achieved against a formidable Spanish team, has not only cemented the Lionesses’ status as a football powerhouse but also inspired a new generation of supporters and players alike. The successful defence of the title underlines the strength and depth of the team and fuels anticipation that the squad, guided by Wiegman’s leadership, could continue their dominance on the international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https://www.dailymail.co.uk/news/article-14945397/Lionesses-fans-Euros-penalty-shoot-celebration.html?ns_mchannel=rss&amp;ns_campaign=1490&amp;ito=1490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https://www.standard.co.uk/news/uk/alessia-russo-england-lionesses-princess-of-wales-fans-b1240237.html</w:t>
        </w:r>
      </w:hyperlink>
      <w:r>
        <w:t xml:space="preserve"> - Alessia Russo's second-half header equalised for England in the Women's Euro 2025 final against Spain, leading to jubilant celebrations among fans at Boxpark Croydon. The match saw England fans, including the Prince of Wales and Princess Charlotte, anxiously watching as Spain took the lead, but Russo's goal transformed the atmosphere into one of joy and anticipation. The article highlights the emotional rollercoaster experienced by supporters during the tense match. (</w:t>
      </w:r>
      <w:hyperlink r:id="rId17">
        <w:r>
          <w:rPr>
            <w:color w:val="0000EE"/>
            <w:u w:val="single"/>
          </w:rPr>
          <w:t>standard.co.uk</w:t>
        </w:r>
      </w:hyperlink>
      <w:r>
        <w:t>)</w:t>
      </w:r>
      <w:r/>
    </w:p>
    <w:p>
      <w:pPr>
        <w:pStyle w:val="ListNumber"/>
        <w:spacing w:line="240" w:lineRule="auto"/>
        <w:ind w:left="720"/>
      </w:pPr>
      <w:r/>
      <w:hyperlink r:id="rId12">
        <w:r>
          <w:rPr>
            <w:color w:val="0000EE"/>
            <w:u w:val="single"/>
          </w:rPr>
          <w:t>https://www.standard.co.uk/news/uk/england-keir-starmer-prince-chloe-kelly-switzerland-b1240240.html</w:t>
        </w:r>
      </w:hyperlink>
      <w:r>
        <w:t xml:space="preserve"> - England fans across the country celebrated as the Lionesses retained their Euros title with a penalty shootout victory over Spain. Chloe Kelly scored the decisive penalty, following two crucial saves by goalkeeper Hannah Hampton. The article describes the euphoric scenes at fan zones, including Boxpark Croydon, where supporters waved flags and embraced each other in joy. The Prince of Wales and Prime Minister Sir Keir Starmer were also present in Basel, sharing in the national pride. (</w:t>
      </w:r>
      <w:hyperlink r:id="rId18">
        <w:r>
          <w:rPr>
            <w:color w:val="0000EE"/>
            <w:u w:val="single"/>
          </w:rPr>
          <w:t>standard.co.uk</w:t>
        </w:r>
      </w:hyperlink>
      <w:r>
        <w:t>)</w:t>
      </w:r>
      <w:r/>
    </w:p>
    <w:p>
      <w:pPr>
        <w:pStyle w:val="ListNumber"/>
        <w:spacing w:line="240" w:lineRule="auto"/>
        <w:ind w:left="720"/>
      </w:pPr>
      <w:r/>
      <w:hyperlink r:id="rId10">
        <w:r>
          <w:rPr>
            <w:color w:val="0000EE"/>
            <w:u w:val="single"/>
          </w:rPr>
          <w:t>https://www.skysports.com/football/video/33727/13402745/womens-euro-2025-final-jubilant-england-fans-go-wild-as-lionesses-win-euros-again</w:t>
        </w:r>
      </w:hyperlink>
      <w:r>
        <w:t xml:space="preserve"> - Sky Sports captures the jubilant reactions of England fans at Boxpark Croydon as the Lionesses clinch their second consecutive Euros title. The video showcases the ecstatic celebrations following Chloe Kelly's decisive penalty in the shootout against Spain. Fans are seen cheering, waving flags, and embracing each other, reflecting the nation's pride and joy in the team's historic achievement. (</w:t>
      </w:r>
      <w:hyperlink r:id="rId19">
        <w:r>
          <w:rPr>
            <w:color w:val="0000EE"/>
            <w:u w:val="single"/>
          </w:rPr>
          <w:t>skysports.com</w:t>
        </w:r>
      </w:hyperlink>
      <w:r>
        <w:t>)</w:t>
      </w:r>
      <w:r/>
    </w:p>
    <w:p>
      <w:pPr>
        <w:pStyle w:val="ListNumber"/>
        <w:spacing w:line="240" w:lineRule="auto"/>
        <w:ind w:left="720"/>
      </w:pPr>
      <w:r/>
      <w:hyperlink r:id="rId14">
        <w:r>
          <w:rPr>
            <w:color w:val="0000EE"/>
            <w:u w:val="single"/>
          </w:rPr>
          <w:t>https://www.standard.co.uk/sport/football/worldcup/england-penalty-shootout-win-euphoric-scenes-at-boxpark-croydon-as-fans-go-will-at-win-over-colombia-a3878711.html</w:t>
        </w:r>
      </w:hyperlink>
      <w:r>
        <w:t xml:space="preserve"> - In 2018, England fans at Boxpark Croydon celebrated wildly after the national team secured a penalty shootout victory over Colombia in the World Cup. The article describes scenes of jubilation, with fans climbing on tables, waving flags, and chanting 'football's coming home.' This event highlights the passionate support and emotional investment of England fans during major football tournaments. (</w:t>
      </w:r>
      <w:hyperlink r:id="rId20">
        <w:r>
          <w:rPr>
            <w:color w:val="0000EE"/>
            <w:u w:val="single"/>
          </w:rPr>
          <w:t>standard.co.uk</w:t>
        </w:r>
      </w:hyperlink>
      <w:r>
        <w:t>)</w:t>
      </w:r>
      <w:r/>
    </w:p>
    <w:p>
      <w:pPr>
        <w:pStyle w:val="ListNumber"/>
        <w:spacing w:line="240" w:lineRule="auto"/>
        <w:ind w:left="720"/>
      </w:pPr>
      <w:r/>
      <w:hyperlink r:id="rId13">
        <w:r>
          <w:rPr>
            <w:color w:val="0000EE"/>
            <w:u w:val="single"/>
          </w:rPr>
          <w:t>https://www.the-independent.com/news/uk/home-news/england-hannah-hampton-keir-starmer-prince-chloe-kelly-b2796961.html</w:t>
        </w:r>
      </w:hyperlink>
      <w:r>
        <w:t xml:space="preserve"> - The Independent reports on the ecstatic celebrations of England fans as the Lionesses retained their Euros title with a penalty shootout win over Spain. Chloe Kelly's decisive penalty, following two crucial saves by goalkeeper Hannah Hampton, led to jubilant scenes in fan zones, including Boxpark Croydon. The Prince of Wales and Prime Minister Sir Keir Starmer were present in Basel, sharing in the national pride. (</w:t>
      </w:r>
      <w:hyperlink r:id="rId21">
        <w:r>
          <w:rPr>
            <w:color w:val="0000EE"/>
            <w:u w:val="single"/>
          </w:rPr>
          <w:t>the-independent.com</w:t>
        </w:r>
      </w:hyperlink>
      <w:r>
        <w:t>)</w:t>
      </w:r>
      <w:r/>
    </w:p>
    <w:p>
      <w:pPr>
        <w:pStyle w:val="ListNumber"/>
        <w:spacing w:line="240" w:lineRule="auto"/>
        <w:ind w:left="720"/>
      </w:pPr>
      <w:r/>
      <w:hyperlink r:id="rId15">
        <w:r>
          <w:rPr>
            <w:color w:val="0000EE"/>
            <w:u w:val="single"/>
          </w:rPr>
          <w:t>https://www.the-independent.com/tv/sport/england-womens-world-cup-penalties-nigeria-b2388858.html</w:t>
        </w:r>
      </w:hyperlink>
      <w:r>
        <w:t xml:space="preserve"> - Independent TV captures the tense atmosphere at Boxpark Wembley as England fans watched the Lionesses' penalty shootout against Nigeria in the Women's World Cup. The video shows fans anxiously awaiting the outcome, with Chloe Kelly's successful penalty securing England's progression. This event underscores the passionate support and emotional investment of England fans during major football tournaments. (</w:t>
      </w:r>
      <w:hyperlink r:id="rId22">
        <w:r>
          <w:rPr>
            <w:color w:val="0000EE"/>
            <w:u w:val="single"/>
          </w:rPr>
          <w:t>the-independent.com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45397/Lionesses-fans-Euros-penalty-shoot-celebration.html?ns_mchannel=rss&amp;ns_campaign=1490&amp;ito=1490" TargetMode="External"/><Relationship Id="rId10" Type="http://schemas.openxmlformats.org/officeDocument/2006/relationships/hyperlink" Target="https://www.skysports.com/football/video/33727/13402745/womens-euro-2025-final-jubilant-england-fans-go-wild-as-lionesses-win-euros-again" TargetMode="External"/><Relationship Id="rId11" Type="http://schemas.openxmlformats.org/officeDocument/2006/relationships/hyperlink" Target="https://www.standard.co.uk/news/uk/alessia-russo-england-lionesses-princess-of-wales-fans-b1240237.html" TargetMode="External"/><Relationship Id="rId12" Type="http://schemas.openxmlformats.org/officeDocument/2006/relationships/hyperlink" Target="https://www.standard.co.uk/news/uk/england-keir-starmer-prince-chloe-kelly-switzerland-b1240240.html" TargetMode="External"/><Relationship Id="rId13" Type="http://schemas.openxmlformats.org/officeDocument/2006/relationships/hyperlink" Target="https://www.the-independent.com/news/uk/home-news/england-hannah-hampton-keir-starmer-prince-chloe-kelly-b2796961.html" TargetMode="External"/><Relationship Id="rId14" Type="http://schemas.openxmlformats.org/officeDocument/2006/relationships/hyperlink" Target="https://www.standard.co.uk/sport/football/worldcup/england-penalty-shootout-win-euphoric-scenes-at-boxpark-croydon-as-fans-go-will-at-win-over-colombia-a3878711.html" TargetMode="External"/><Relationship Id="rId15" Type="http://schemas.openxmlformats.org/officeDocument/2006/relationships/hyperlink" Target="https://www.the-independent.com/tv/sport/england-womens-world-cup-penalties-nigeria-b2388858.html" TargetMode="External"/><Relationship Id="rId16" Type="http://schemas.openxmlformats.org/officeDocument/2006/relationships/hyperlink" Target="https://www.noahwire.com" TargetMode="External"/><Relationship Id="rId17" Type="http://schemas.openxmlformats.org/officeDocument/2006/relationships/hyperlink" Target="https://www.standard.co.uk/news/uk/alessia-russo-england-lionesses-princess-of-wales-fans-b1240237.html?utm_source=openai" TargetMode="External"/><Relationship Id="rId18" Type="http://schemas.openxmlformats.org/officeDocument/2006/relationships/hyperlink" Target="https://www.standard.co.uk/news/uk/england-keir-starmer-prince-chloe-kelly-switzerland-b1240240.html?utm_source=openai" TargetMode="External"/><Relationship Id="rId19" Type="http://schemas.openxmlformats.org/officeDocument/2006/relationships/hyperlink" Target="https://www.skysports.com/football/video/33727/13402745/womens-euro-2025-final-jubilant-england-fans-go-wild-as-lionesses-win-euros-again?utm_source=openai" TargetMode="External"/><Relationship Id="rId20" Type="http://schemas.openxmlformats.org/officeDocument/2006/relationships/hyperlink" Target="https://www.standard.co.uk/sport/football/worldcup/england-penalty-shootout-win-euphoric-scenes-at-boxpark-croydon-as-fans-go-will-at-win-over-colombia-a3878711.html?utm_source=openai" TargetMode="External"/><Relationship Id="rId21" Type="http://schemas.openxmlformats.org/officeDocument/2006/relationships/hyperlink" Target="https://www.the-independent.com/news/uk/home-news/england-hannah-hampton-keir-starmer-prince-chloe-kelly-b2796961.html?utm_source=openai" TargetMode="External"/><Relationship Id="rId22" Type="http://schemas.openxmlformats.org/officeDocument/2006/relationships/hyperlink" Target="https://www.the-independent.com/tv/sport/england-womens-world-cup-penalties-nigeria-b238885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