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Splendido’s multi-year restoration redefines luxury hospitality on the Italian Riviera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Splendido, A Belmond Hotel in Portofino, Italy, stands as a shining example of the fusion between historic charm and modern luxury, having recently undergone an extensive multi-year renovation that promises to redefine the Italian Riviera's hospitality scene. Originally a 16th-century Benedictine monastery, this iconic property has been carefully restored under the direction of the Martin Brudnizki Design Studio, blending its rich heritage with contemporary design elements. The renovation, which has been rolled out in phases, included a refreshed pool area inspired by the deep green-blue hues of the Ligurian Sea, the introduction of the new Splendido Grill restaurant, and the complete reimagining of the Baronessa Suite, which now features antique furnishings and sumptuous fabric wall coverings that enhance its historic character.</w:t>
      </w:r>
      <w:r/>
    </w:p>
    <w:p>
      <w:r/>
      <w:r>
        <w:t>This extensive makeover, completed with the reopening of key spaces, retains the essence of "la dolce vita" that has long defined Portofino—a destination celebrated for its timeless elegance and seductive coastal atmosphere. According to travel experts, the hotel remains a symbol of the region's allure since the 1950s while embracing a new era of sophisticated guest experiences. The property now also boasts the first permanent Dior Spa in Italy, offering four treatment cabins and a rooftop relaxation terrace, elevating the level of wellness luxury available within the resort. This new spa facility is part of the broader vision to provide guests with unparalleled indulgence alongside the storied beauty of Portofino.</w:t>
      </w:r>
      <w:r/>
    </w:p>
    <w:p>
      <w:r/>
      <w:r>
        <w:t>Looking ahead, the hotel is set to launch Villa Beatrice in July 2025—a private summer residence perched on the Punta Caggia promontory that promises exclusivity with breathtaking sea views. This addition will cater to guests seeking privacy and bespoke luxury experiences, further cementing Splendido's status as a landmark destination on the Mediterranean coast. The villa's debut marks a significant chapter for both the hotel and the region, indicative of a broader trend toward intimate, high-touch resorts that combine historic ambience with contemporary amenities.</w:t>
      </w:r>
      <w:r/>
    </w:p>
    <w:p>
      <w:r/>
      <w:r>
        <w:t>Industry observers note that such upscale renovations and expansions reflect a growing demand for luxury travel that honours cultural heritage while meeting modern wellness and privacy expectations. The refreshed Splendido property, with its blend of original architectural features and state-of-the-art offerings, is poised to capture the interest of discerning travellers who value authenticity and elegance in unique settings.</w:t>
      </w:r>
      <w:r/>
    </w:p>
    <w:p>
      <w:r/>
      <w:r>
        <w:t>This renaissance in Portofino’s luxury hospitality aligns with a global appetite for destinations that offer immersive experiences blending history, nature, and sophistication. As such, Splendido, A Belmond Hotel, embodies a rare combination of Italian charm and forward-thinking luxury, making it a highly anticipated destination for the coming travel seasons.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https://www.travelandleisure.com/best-new-hotels-resorts-2025-travel-advisors-11779048</w:t>
        </w:r>
      </w:hyperlink>
      <w:r>
        <w:t xml:space="preserve"> - Please view link - unable to able to access data</w:t>
      </w:r>
      <w:r/>
    </w:p>
    <w:p>
      <w:pPr>
        <w:pStyle w:val="ListNumber"/>
        <w:spacing w:line="240" w:lineRule="auto"/>
        <w:ind w:left="720"/>
      </w:pPr>
      <w:r/>
      <w:hyperlink r:id="rId10">
        <w:r>
          <w:rPr>
            <w:color w:val="0000EE"/>
            <w:u w:val="single"/>
          </w:rPr>
          <w:t>https://mediahub.belmond.com/splendido-a-belmond-hotel-portofino-announces-multi-phase-renovation-a-new-era-for-the-grande-dame-of-liguria/</w:t>
        </w:r>
      </w:hyperlink>
      <w:r>
        <w:t xml:space="preserve"> - Splendido, A Belmond Hotel, Portofino, a historic 16th-century Benedictine monastery, is undergoing a multi-phase renovation led by Martin Brudnizki Design Studio. The first phase, completed in June 2023, included a redesigned pool area, the introduction of the Splendido Grill restaurant, and the renovation of the Baronessa Suite. The ongoing restoration aims to blend the building's rich history with contemporary design, enhancing its status as a symbol of Portofino's allure since the 1950s.</w:t>
      </w:r>
      <w:r/>
    </w:p>
    <w:p>
      <w:pPr>
        <w:pStyle w:val="ListNumber"/>
        <w:spacing w:line="240" w:lineRule="auto"/>
        <w:ind w:left="720"/>
      </w:pPr>
      <w:r/>
      <w:hyperlink r:id="rId13">
        <w:r>
          <w:rPr>
            <w:color w:val="0000EE"/>
            <w:u w:val="single"/>
          </w:rPr>
          <w:t>https://mediahub.belmond.com/riviera-reborn-a-new-era-for-splendido-a-belmond-hotel-portofino-and-the-launch-of-villa-beatrice/</w:t>
        </w:r>
      </w:hyperlink>
      <w:r>
        <w:t xml:space="preserve"> - In June 2025, Splendido, A Belmond Hotel, Portofino, will unveil a major phase of its renovation, including a redesigned main building, new guest rooms, and communal areas. A new Dior Spa will feature four treatment cabins and a rooftop relaxation terrace. The launch of Villa Beatrice, an exclusive private villa, is also scheduled for July 2025, marking a new chapter for the hotel and the region.</w:t>
      </w:r>
      <w:r/>
    </w:p>
    <w:p>
      <w:pPr>
        <w:pStyle w:val="ListNumber"/>
        <w:spacing w:line="240" w:lineRule="auto"/>
        <w:ind w:left="720"/>
      </w:pPr>
      <w:r/>
      <w:hyperlink r:id="rId14">
        <w:r>
          <w:rPr>
            <w:color w:val="0000EE"/>
            <w:u w:val="single"/>
          </w:rPr>
          <w:t>https://italiabsolutely.com/news/hospitality/the-splendido-in-portofino-gets-a-makeover-and-opens-villa-beatrice</w:t>
        </w:r>
      </w:hyperlink>
      <w:r>
        <w:t xml:space="preserve"> - Splendido, A Belmond Hotel, Portofino, is set to reopen in June 2025 with a significant makeover, including new suites, redesigned common areas like the bar and coffee lounge, and the introduction of the Dior Spa. Villa Beatrice, a private villa perched on the Punta Caiega promontory, is scheduled to open in July 2025, offering guests an exclusive experience in the Italian Riviera.</w:t>
      </w:r>
      <w:r/>
    </w:p>
    <w:p>
      <w:pPr>
        <w:pStyle w:val="ListNumber"/>
        <w:spacing w:line="240" w:lineRule="auto"/>
        <w:ind w:left="720"/>
      </w:pPr>
      <w:r/>
      <w:hyperlink r:id="rId12">
        <w:r>
          <w:rPr>
            <w:color w:val="0000EE"/>
            <w:u w:val="single"/>
          </w:rPr>
          <w:t>https://www.travelandleisure.com/splendido-belmond-hotel-portofino-italy-renovation-7372242</w:t>
        </w:r>
      </w:hyperlink>
      <w:r>
        <w:t xml:space="preserve"> - Splendido, A Belmond Hotel, Portofino, has reopened following a multi-year renovation by Martin Brudnizki Design Studio. The 16th-century Benedictine monastery-turned-hotel unveiled refreshed rooms, suites, pool, restaurants, and a cocktail bar. Additionally, the first permanent Dior Spa in Italy has been introduced. Villa Beatrice, a private summer residence overlooking the sea, is set to debut on June 29, 2025.</w:t>
      </w:r>
      <w:r/>
    </w:p>
    <w:p>
      <w:pPr>
        <w:pStyle w:val="ListNumber"/>
        <w:spacing w:line="240" w:lineRule="auto"/>
        <w:ind w:left="720"/>
      </w:pPr>
      <w:r/>
      <w:hyperlink r:id="rId11">
        <w:r>
          <w:rPr>
            <w:color w:val="0000EE"/>
            <w:u w:val="single"/>
          </w:rPr>
          <w:t>https://www.forbes.com/sites/lauriewerner/2023/05/28/portofinos-splendido-reopens-with-a-refined-new-look/</w:t>
        </w:r>
      </w:hyperlink>
      <w:r>
        <w:t xml:space="preserve"> - Splendido, A Belmond Hotel, Portofino, has reopened after a refined renovation led by Martin Brudnizki Design Studio. The hotel, originally a 16th-century Benedictine monastery, now features redesigned rooms, a renovated pool area, and the new Splendido Grill restaurant. The Baronessa Suite has been reimagined with antique furniture and rich fabric wall coverings. The pool area has been updated to reflect the deep green-blue tones of the sea below.</w:t>
      </w:r>
      <w:r/>
    </w:p>
    <w:p>
      <w:pPr>
        <w:pStyle w:val="ListNumber"/>
        <w:spacing w:line="240" w:lineRule="auto"/>
        <w:ind w:left="720"/>
      </w:pPr>
      <w:r/>
      <w:hyperlink r:id="rId15">
        <w:r>
          <w:rPr>
            <w:color w:val="0000EE"/>
            <w:u w:val="single"/>
          </w:rPr>
          <w:t>https://www.luxurytraveladvisor.com/hotels/splendido-hotel-portofino-reopens-after-makeover</w:t>
        </w:r>
      </w:hyperlink>
      <w:r>
        <w:t xml:space="preserve"> - Splendido, A Belmond Hotel, Portofino, has reopened following a multi-year renovation by Martin Brudnizki Design Studio. The 16th-century Benedictine monastery-turned-hotel unveiled refreshed rooms, suites, pool, restaurants, and a cocktail bar. Additionally, the first permanent Dior Spa in Italy has been introduced. Villa Beatrice, a private summer residence overlooking the sea, is set to debut on June 29,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leisure.com/best-new-hotels-resorts-2025-travel-advisors-11779048" TargetMode="External"/><Relationship Id="rId10" Type="http://schemas.openxmlformats.org/officeDocument/2006/relationships/hyperlink" Target="https://mediahub.belmond.com/splendido-a-belmond-hotel-portofino-announces-multi-phase-renovation-a-new-era-for-the-grande-dame-of-liguria/" TargetMode="External"/><Relationship Id="rId11" Type="http://schemas.openxmlformats.org/officeDocument/2006/relationships/hyperlink" Target="https://www.forbes.com/sites/lauriewerner/2023/05/28/portofinos-splendido-reopens-with-a-refined-new-look/" TargetMode="External"/><Relationship Id="rId12" Type="http://schemas.openxmlformats.org/officeDocument/2006/relationships/hyperlink" Target="https://www.travelandleisure.com/splendido-belmond-hotel-portofino-italy-renovation-7372242" TargetMode="External"/><Relationship Id="rId13" Type="http://schemas.openxmlformats.org/officeDocument/2006/relationships/hyperlink" Target="https://mediahub.belmond.com/riviera-reborn-a-new-era-for-splendido-a-belmond-hotel-portofino-and-the-launch-of-villa-beatrice/" TargetMode="External"/><Relationship Id="rId14" Type="http://schemas.openxmlformats.org/officeDocument/2006/relationships/hyperlink" Target="https://italiabsolutely.com/news/hospitality/the-splendido-in-portofino-gets-a-makeover-and-opens-villa-beatrice" TargetMode="External"/><Relationship Id="rId15" Type="http://schemas.openxmlformats.org/officeDocument/2006/relationships/hyperlink" Target="https://www.luxurytraveladvisor.com/hotels/splendido-hotel-portofino-reopens-after-makeov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