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Barrowman invites fans to sing live with him at Lowestoft Christmas show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John Barrowman, the celebrated singer, dancer, actor, presenter, and writer known widely for his musical theatre work and iconic portrayal of Captain Jack Harkness in Doctor Who and Torchwood, is offering a unique opportunity for fans to sing alongside him on stage. This comes as part of his new show, "Camp as Christmas," which is scheduled to be performed at the Marina Theatre in Lowestoft on Tuesday, November 25, 2025.</w:t>
      </w:r>
      <w:r/>
    </w:p>
    <w:p>
      <w:r/>
      <w:r>
        <w:t>The "Sing With Barrowman" initiative invites aspiring singers of all ages to submit a video of themselves performing a Christmas song of their choice. Selected participants will earn the exceptional chance to join Barrowman in a live performance during the Lowestoft show. To enter, hopeful singers can post their videos on social media platforms tagging @JohnScotBarrowman, @mkentertainmentuk, and @marinatheatre, along with the hashtag #SingWithBarrowman. Alternatively, entries may be emailed directly to swb@mkentertainment.com, specifying "SING WITH BARROWMAN" and the venue as the Marina Theatre, Lowestoft. The submission deadline is September 30, 2025.</w:t>
      </w:r>
      <w:r/>
    </w:p>
    <w:p>
      <w:r/>
      <w:r>
        <w:t>Barrowman himself expressed his excitement about the initiative, stating, "I can’t wait to see what festive magic you all bring to the stage. Whether you’re a seasoned performer or just love singing in the shower, this is your moment to shine. Let’s make this the campest Christmas yet!" Participants under the age of 16 will be required to have a responsible adult accompany them during the performance.</w:t>
      </w:r>
      <w:r/>
    </w:p>
    <w:p>
      <w:r/>
      <w:r>
        <w:t>The "Camp as Christmas" show promises an engaging evening featuring festive favourites, stunning Christmas carols, and personal stories from Barrowman, blending holiday spirit with his signature charm and theatrical flair. Tickets for the Marina Theatre show are available in three price bands: Band A at £41, Band B at £36, and Band C at £31, with a small booking fee. Additional experience packages include a pre-show Q&amp;A soundcheck for £50 and a post-show meet-and-greet with photo opportunities priced at £40.</w:t>
      </w:r>
      <w:r/>
    </w:p>
    <w:p>
      <w:r/>
      <w:r>
        <w:t>This Lowestoft performance is part of a broader tour commencing in November and December 2025, following the success of Barrowman’s previous "Laid Bare" tour. The tour will bring this festive production to various UK venues, with performances also scheduled for locations such as The Apex in Bury St Edmunds.</w:t>
      </w:r>
      <w:r/>
    </w:p>
    <w:p>
      <w:r/>
      <w:r>
        <w:t>The Marina Theatre, currently undergoing redevelopment, continues its tradition of hosting diverse entertainment events, with Barrowman’s festive show among the highlights in its 2025 lineup.</w:t>
      </w:r>
      <w:r/>
    </w:p>
    <w:p>
      <w:r/>
      <w:r>
        <w:t>For those interested in participating or attending, full terms and conditions as well as ticket purchasing options are available through the official websites of John Barrowman and the Marina Theatre. This initiative opens an exclusive door for fans to share the stage with a star and be part of a memorable festive celebration.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https://www.edp24.co.uk/news/25353325.chance-sing-stage-john-barrowman-lowestoft/?ref=rss</w:t>
        </w:r>
      </w:hyperlink>
      <w:r>
        <w:t xml:space="preserve"> - Please view link - unable to able to access data</w:t>
      </w:r>
      <w:r/>
    </w:p>
    <w:p>
      <w:pPr>
        <w:pStyle w:val="ListNumber"/>
        <w:spacing w:line="240" w:lineRule="auto"/>
        <w:ind w:left="720"/>
      </w:pPr>
      <w:r/>
      <w:hyperlink r:id="rId12">
        <w:r>
          <w:rPr>
            <w:color w:val="0000EE"/>
            <w:u w:val="single"/>
          </w:rPr>
          <w:t>https://www.marinatheatre.co.uk/whatson-event/john-barrowman-christmas-tour-2025/</w:t>
        </w:r>
      </w:hyperlink>
      <w:r>
        <w:t xml:space="preserve"> - John Barrowman is set to perform his new show, 'Camp as Christmas', at the Marina Theatre in Lowestoft on Tuesday, November 25, 2025. The show promises an evening filled with festive favourites, stunning Christmas carols, and John's personal stories. Tickets are available in three bands: Band A (£41), Band B (£36), and Band C (£31), with an additional 95p booking fee per ticket. Optional 'bolt-on' packages include a pre-show Q&amp;A soundcheck (£50) and a post-show meet &amp; greet photo-op (£40). For more details and ticket purchases, visit the Marina Theatre's official website.</w:t>
      </w:r>
      <w:r/>
    </w:p>
    <w:p>
      <w:pPr>
        <w:pStyle w:val="ListNumber"/>
        <w:spacing w:line="240" w:lineRule="auto"/>
        <w:ind w:left="720"/>
      </w:pPr>
      <w:r/>
      <w:hyperlink r:id="rId11">
        <w:r>
          <w:rPr>
            <w:color w:val="0000EE"/>
            <w:u w:val="single"/>
          </w:rPr>
          <w:t>https://johnbarrowman.com/concerts/singwithjb2025.shtml</w:t>
        </w:r>
      </w:hyperlink>
      <w:r>
        <w:t xml:space="preserve"> - John Barrowman is inviting fans to participate in the 'Sing With Barrowman' competition for a chance to perform live on stage with him during his 'Camp as Christmas' tour. To enter, aspiring singers should share a video of themselves singing any song on Instagram, tagging @JohnScotBarrowman, @mkentertainmentuk, and their local venue, using the hashtag #SingWithBarrowman. Alternatively, videos can be emailed to swb@mkentertainment.com with the subject line 'SING WITH BARROWMAN' and the closest venue specified. The deadline for submissions is September 30, 2025. This opportunity is open to individuals aged 4 to 104, encouraging fans of all ages to participate.</w:t>
      </w:r>
      <w:r/>
    </w:p>
    <w:p>
      <w:pPr>
        <w:pStyle w:val="ListNumber"/>
        <w:spacing w:line="240" w:lineRule="auto"/>
        <w:ind w:left="720"/>
      </w:pPr>
      <w:r/>
      <w:hyperlink r:id="rId10">
        <w:r>
          <w:rPr>
            <w:color w:val="0000EE"/>
            <w:u w:val="single"/>
          </w:rPr>
          <w:t>https://johnbarrowman.com/concerts/christmas2025.shtml</w:t>
        </w:r>
      </w:hyperlink>
      <w:r>
        <w:t xml:space="preserve"> - John Barrowman has announced his 'Camp as Christmas' tour for November and December 2025, following the success of his 'Laid Bare' tour. The tour will feature festive favourites, stunning Christmas carols, and John's personal stories. Tickets are available for various venues, with options for pre-show soundchecks and post-show meet and greets. For the full itinerary and ticket purchases, visit John's official website.</w:t>
      </w:r>
      <w:r/>
    </w:p>
    <w:p>
      <w:pPr>
        <w:pStyle w:val="ListNumber"/>
        <w:spacing w:line="240" w:lineRule="auto"/>
        <w:ind w:left="720"/>
      </w:pPr>
      <w:r/>
      <w:hyperlink r:id="rId13">
        <w:r>
          <w:rPr>
            <w:color w:val="0000EE"/>
            <w:u w:val="single"/>
          </w:rPr>
          <w:t>https://www.suffolkonstage.co.uk/allshows/johnbarrowman2025mtl</w:t>
        </w:r>
      </w:hyperlink>
      <w:r>
        <w:t xml:space="preserve"> - John Barrowman is bringing his 'As Camp As Christmas' show to the Marina Theatre in Lowestoft on Tuesday, November 25, 2025, at 7:30 PM. The performance promises an evening of festive favourites, stunning Christmas carols, and John's personal stories. Tickets start from £31. For more details and ticket purchases, visit Suffolk on Stage's website.</w:t>
      </w:r>
      <w:r/>
    </w:p>
    <w:p>
      <w:pPr>
        <w:pStyle w:val="ListNumber"/>
        <w:spacing w:line="240" w:lineRule="auto"/>
        <w:ind w:left="720"/>
      </w:pPr>
      <w:r/>
      <w:hyperlink r:id="rId14">
        <w:r>
          <w:rPr>
            <w:color w:val="0000EE"/>
            <w:u w:val="single"/>
          </w:rPr>
          <w:t>https://www.suffolkonstage.co.uk/allshows/johnbarrowman2025tab</w:t>
        </w:r>
      </w:hyperlink>
      <w:r>
        <w:t xml:space="preserve"> - John Barrowman will perform his 'As Camp As Christmas' show at The Apex in Bury St Edmunds on Sunday, December 7, 2025, at 7:30 PM. The show features festive favourites, stunning Christmas carols, and John's personal stories. Tickets are available from £37. For more information and ticket purchases, visit Suffolk on Stage's website.</w:t>
      </w:r>
      <w:r/>
    </w:p>
    <w:p>
      <w:pPr>
        <w:pStyle w:val="ListNumber"/>
        <w:spacing w:line="240" w:lineRule="auto"/>
        <w:ind w:left="720"/>
      </w:pPr>
      <w:r/>
      <w:hyperlink r:id="rId15">
        <w:r>
          <w:rPr>
            <w:color w:val="0000EE"/>
            <w:u w:val="single"/>
          </w:rPr>
          <w:t>https://www.marinatheatre.co.uk/whatson-categories/entertainment/</w:t>
        </w:r>
      </w:hyperlink>
      <w:r>
        <w:t xml:space="preserve"> - The Marina Theatre in Lowestoft is hosting a variety of events, including John Barrowman's 'Camp as Christmas' show on November 25, 2025. The theatre is undergoing a redevelopment project, which may affect seating arrangements. For the latest information and ticket purchases, visit the Marina Theatre's official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353325.chance-sing-stage-john-barrowman-lowestoft/?ref=rss" TargetMode="External"/><Relationship Id="rId10" Type="http://schemas.openxmlformats.org/officeDocument/2006/relationships/hyperlink" Target="https://johnbarrowman.com/concerts/christmas2025.shtml" TargetMode="External"/><Relationship Id="rId11" Type="http://schemas.openxmlformats.org/officeDocument/2006/relationships/hyperlink" Target="https://johnbarrowman.com/concerts/singwithjb2025.shtml" TargetMode="External"/><Relationship Id="rId12" Type="http://schemas.openxmlformats.org/officeDocument/2006/relationships/hyperlink" Target="https://www.marinatheatre.co.uk/whatson-event/john-barrowman-christmas-tour-2025/" TargetMode="External"/><Relationship Id="rId13" Type="http://schemas.openxmlformats.org/officeDocument/2006/relationships/hyperlink" Target="https://www.suffolkonstage.co.uk/allshows/johnbarrowman2025mtl" TargetMode="External"/><Relationship Id="rId14" Type="http://schemas.openxmlformats.org/officeDocument/2006/relationships/hyperlink" Target="https://www.suffolkonstage.co.uk/allshows/johnbarrowman2025tab" TargetMode="External"/><Relationship Id="rId15" Type="http://schemas.openxmlformats.org/officeDocument/2006/relationships/hyperlink" Target="https://www.marinatheatre.co.uk/whatson-categories/entertain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