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Noel Gallagher confronts boos over Manchester pride during Oasis reunion tour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Noel Gallagher recently found himself at the centre of a tense moment during Oasis’s reunion tour when he was booed by part of the London audience upon mentioning Manchester. The band was performing at Wembley Stadium on 2 August, and as a nod to his roots, Gallagher asked the crowd, “Are there any Mancunians in the house?” While this was met with cheers from fans originally from Manchester, it also drew displeasure from others, prompting boos. Responding pointedly, Gallagher challenged the dissenters, saying, “What you f***ing booing for? You're only here because of Mancunians. You're only here because of Manchester aren't you? You want to be us?” He then dedicated the next song to “all Mancunians,” reinforcing his connection to the city that shaped both him and his brother Liam, with whom he formed Oasis.</w:t>
      </w:r>
      <w:r/>
    </w:p>
    <w:p>
      <w:r/>
      <w:r>
        <w:t>This incident underscores the complex regional loyalties and charged atmosphere attending the band’s current tour. Noel Gallagher hails from Longsight, Manchester, and those roots have been a recurring theme in their reunion shows, which have been met with enthusiastic reception from long-time fans and critics alike. The Independent’s Mark Beaumont awarded the tour’s opening night five stars, describing the experience as “a historical moment fully revived” and likening the Britpop era to cultural milestones such as Beatlemania or the summer of love in terms of its impact and nostalgia for younger generations.</w:t>
      </w:r>
      <w:r/>
    </w:p>
    <w:p>
      <w:r/>
      <w:r>
        <w:t>However, interaction with audiences has not always gone smoothly. At the group’s Heaton Park gig in Manchester, Liam Gallagher publicly dedicated the song “D’You Know What I Mean?” to Pep Guardiola, the Manchester City football manager, hailing him as “the greatest manager of all time.” While Guardiola was in attendance, this dedication was met with boos, likely from Manchester United supporters present in the crowd. Noel Gallagher responded to the backlash by questioning, “Who you f***ing booing?” Despite this moment of discord, the band maintained a strong connection to their audience through their classic hits and energetic performances.</w:t>
      </w:r>
      <w:r/>
    </w:p>
    <w:p>
      <w:r/>
      <w:r>
        <w:t>The presence of notable football personalities at the tour has been significant. Alongside Guardiola, current Manchester City players including Phil Foden, Rodri, and Jack Grealish, as well as former Manchester United figures like Michael Carrick and Darren Fletcher, have made appearances, reflecting the intertwining of local music and football culture. Reports from FourFourTwo highlighted this mingling of sports stars with the band and their fans, creating a unique atmosphere at these large-scale concerts.</w:t>
      </w:r>
      <w:r/>
    </w:p>
    <w:p>
      <w:r/>
      <w:r>
        <w:t>Moreover, the Heaton Park concert showcased broader interactions between the band and their circle, with Guardiola reportedly spending time with the Gallagher children and taking photos with fellow musicians like Richard Ashcroft. This illustrates the tour’s role as a cultural event that transcends music alone, blending sport, family, and celebrity in the public’s eye.</w:t>
      </w:r>
      <w:r/>
    </w:p>
    <w:p>
      <w:r/>
      <w:r>
        <w:t>In summary, while Oasis’s reunion tour has been celebrated for rekindling the heyday of Britpop with fervent fan support and critical acclaim, moments like the booing incidents in London and Manchester reveal the passionate and sometimes divided nature of their audiences. The Gallaghers’ strong Manchester identity remains a central and at times provocative element of their performances, highlighting both their roots and the enduring regional pride embedded in their music legacy.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https://www.the-independent.com/arts-entertainment/music/news/oasis-noel-gallagher-liam-live-tour-manchester-b2801145.html</w:t>
        </w:r>
      </w:hyperlink>
      <w:r>
        <w:t xml:space="preserve"> - Please view link - unable to able to access data</w:t>
      </w:r>
      <w:r/>
    </w:p>
    <w:p>
      <w:pPr>
        <w:pStyle w:val="ListNumber"/>
        <w:spacing w:line="240" w:lineRule="auto"/>
        <w:ind w:left="720"/>
      </w:pPr>
      <w:r/>
      <w:hyperlink r:id="rId10">
        <w:r>
          <w:rPr>
            <w:color w:val="0000EE"/>
            <w:u w:val="single"/>
          </w:rPr>
          <w:t>https://www.independent.co.uk/arts-entertainment/music/news/oasis-noel-gallagher-liam-live-tour-manchester-b2801145.html</w:t>
        </w:r>
      </w:hyperlink>
      <w:r>
        <w:t xml:space="preserve"> - During Oasis's reunion tour, Noel Gallagher faced boos from the London audience when he mentioned Manchester at Wembley Stadium. Gallagher, originally from Manchester's Longsight area, asked the crowd, 'Are there any Mancunians in the house?' This prompted cheers from Manchester-born fans but also some boos. He responded by questioning the dissenters and dedicated the next song to 'all Mancunians'. This incident highlights the band's deep roots in Manchester and the challenges of engaging diverse audiences during their tour.</w:t>
      </w:r>
      <w:r/>
    </w:p>
    <w:p>
      <w:pPr>
        <w:pStyle w:val="ListNumber"/>
        <w:spacing w:line="240" w:lineRule="auto"/>
        <w:ind w:left="720"/>
      </w:pPr>
      <w:r/>
      <w:hyperlink r:id="rId11">
        <w:r>
          <w:rPr>
            <w:color w:val="0000EE"/>
            <w:u w:val="single"/>
          </w:rPr>
          <w:t>https://www.independent.co.uk/arts-entertainment/music/news/oasis-pep-guardiola-caroline-aherne-b2787750.html</w:t>
        </w:r>
      </w:hyperlink>
      <w:r>
        <w:t xml:space="preserve"> - At Oasis's homecoming gig in Manchester's Heaton Park, Liam Gallagher dedicated 'D'You Know What I Mean?' to Manchester City manager Pep Guardiola, calling him 'the greatest manager of all time'. This dedication was met with boos from some fans, likely Manchester United supporters. Noel Gallagher responded by asking, 'Who you f***ing booing?' Despite the tension, the concert continued with the band performing their classic hits, reaffirming their connection to their hometown audience.</w:t>
      </w:r>
      <w:r/>
    </w:p>
    <w:p>
      <w:pPr>
        <w:pStyle w:val="ListNumber"/>
        <w:spacing w:line="240" w:lineRule="auto"/>
        <w:ind w:left="720"/>
      </w:pPr>
      <w:r/>
      <w:hyperlink r:id="rId14">
        <w:r>
          <w:rPr>
            <w:color w:val="0000EE"/>
            <w:u w:val="single"/>
          </w:rPr>
          <w:t>https://www.fourfourtwo.com/news/oasis-2025-the-footballers-and-managers-whove-been-to-see-reformed-manchester-duo-so-far</w:t>
        </w:r>
      </w:hyperlink>
      <w:r>
        <w:t xml:space="preserve"> - Oasis's 2025 reunion tour attracted numerous football personalities to their concerts. Notably, Manchester City manager Pep Guardiola attended the Heaton Park show, where Liam Gallagher dedicated a song to him. Other attendees included City players Phil Foden, Rodri, and Jack Grealish, as well as Manchester United alumni like Michael Carrick and Darren Fletcher. The tour's success was marked by enthusiastic receptions from fans and critics alike, with the band performing to large audiences across various venues.</w:t>
      </w:r>
      <w:r/>
    </w:p>
    <w:p>
      <w:pPr>
        <w:pStyle w:val="ListNumber"/>
        <w:spacing w:line="240" w:lineRule="auto"/>
        <w:ind w:left="720"/>
      </w:pPr>
      <w:r/>
      <w:hyperlink r:id="rId15">
        <w:r>
          <w:rPr>
            <w:color w:val="0000EE"/>
            <w:u w:val="single"/>
          </w:rPr>
          <w:t>https://www.nme.com/news/music/oasis-pay-tribute-to-pep-guardiola-at-heaton-park-gig-as-man-city-legend-meets-the-gallagher-children-and-richard-ashcroft-3877786</w:t>
        </w:r>
      </w:hyperlink>
      <w:r>
        <w:t xml:space="preserve"> - During Oasis's Heaton Park gig, Liam Gallagher dedicated 'D'You Know What I Mean?' to Manchester City manager Pep Guardiola, who was present in the audience. This dedication was met with boos from some fans, likely Manchester United supporters. Noel Gallagher responded by questioning the dissenters. The concert also featured interactions between Guardiola and the Gallagher children, as well as a photo with Richard Ashcroft, highlighting the band's connections within the music and football communities.</w:t>
      </w:r>
      <w:r/>
    </w:p>
    <w:p>
      <w:pPr>
        <w:pStyle w:val="ListNumber"/>
        <w:spacing w:line="240" w:lineRule="auto"/>
        <w:ind w:left="720"/>
      </w:pPr>
      <w:r/>
      <w:hyperlink r:id="rId12">
        <w:r>
          <w:rPr>
            <w:color w:val="0000EE"/>
            <w:u w:val="single"/>
          </w:rPr>
          <w:t>https://www.as.com/tikitakas/famosos/guardiola-abucheado-en-el-concierto-de-oasis-en-manchester-ese-hombre-es-dios-n/</w:t>
        </w:r>
      </w:hyperlink>
      <w:r>
        <w:t xml:space="preserve"> - At Oasis's Heaton Park concert, Liam Gallagher dedicated a song to Manchester City manager Pep Guardiola, calling him 'the greatest manager of all time'. This dedication was met with boos from some fans, likely Manchester United supporters. Noel Gallagher responded by asking, 'Who you f***ing booing?' Despite the tension, the concert continued with the band performing their classic hits, reaffirming their connection to their hometown audience.</w:t>
      </w:r>
      <w:r/>
    </w:p>
    <w:p>
      <w:pPr>
        <w:pStyle w:val="ListNumber"/>
        <w:spacing w:line="240" w:lineRule="auto"/>
        <w:ind w:left="720"/>
      </w:pPr>
      <w:r/>
      <w:hyperlink r:id="rId13">
        <w:r>
          <w:rPr>
            <w:color w:val="0000EE"/>
            <w:u w:val="single"/>
          </w:rPr>
          <w:t>https://www.foxsports.com/articles/soccer/guardiola-hears-boos-at-oasis-concert-in-manchester-after-band-dedicates-song-to-greatest-manager</w:t>
        </w:r>
      </w:hyperlink>
      <w:r>
        <w:t xml:space="preserve"> - During Oasis's homecoming concert in Manchester, Liam Gallagher dedicated 'D'You Know What I Mean?' to Manchester City manager Pep Guardiola, who was in attendance. This dedication was met with boos from some fans, likely Manchester United supporters. Noel Gallagher responded by asking, 'Who you f***ing booing?' Despite the tension, the concert continued with the band performing their classic hits, reaffirming their connection to their hometown audience.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independent.com/arts-entertainment/music/news/oasis-noel-gallagher-liam-live-tour-manchester-b2801145.html" TargetMode="External"/><Relationship Id="rId10" Type="http://schemas.openxmlformats.org/officeDocument/2006/relationships/hyperlink" Target="https://www.independent.co.uk/arts-entertainment/music/news/oasis-noel-gallagher-liam-live-tour-manchester-b2801145.html" TargetMode="External"/><Relationship Id="rId11" Type="http://schemas.openxmlformats.org/officeDocument/2006/relationships/hyperlink" Target="https://www.independent.co.uk/arts-entertainment/music/news/oasis-pep-guardiola-caroline-aherne-b2787750.html" TargetMode="External"/><Relationship Id="rId12" Type="http://schemas.openxmlformats.org/officeDocument/2006/relationships/hyperlink" Target="https://www.as.com/tikitakas/famosos/guardiola-abucheado-en-el-concierto-de-oasis-en-manchester-ese-hombre-es-dios-n/" TargetMode="External"/><Relationship Id="rId13" Type="http://schemas.openxmlformats.org/officeDocument/2006/relationships/hyperlink" Target="https://www.foxsports.com/articles/soccer/guardiola-hears-boos-at-oasis-concert-in-manchester-after-band-dedicates-song-to-greatest-manager" TargetMode="External"/><Relationship Id="rId14" Type="http://schemas.openxmlformats.org/officeDocument/2006/relationships/hyperlink" Target="https://www.fourfourtwo.com/news/oasis-2025-the-footballers-and-managers-whove-been-to-see-reformed-manchester-duo-so-far" TargetMode="External"/><Relationship Id="rId15" Type="http://schemas.openxmlformats.org/officeDocument/2006/relationships/hyperlink" Target="https://www.nme.com/news/music/oasis-pay-tribute-to-pep-guardiola-at-heaton-park-gig-as-man-city-legend-meets-the-gallagher-children-and-richard-ashcroft-387778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