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Jack the Ripper walking tours lead Tripadvisor’s top UK summer attractions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summer holidays draw to a close, many may be wondering where to travel next to make the most of the lingering warm weather. For those choosing to stay within the United Kingdom, the latest Tripadvisor Travellers' Choice Awards offer a timely source of inspiration. These awards, grounded entirely in the feedback of real travellers and diners worldwide over the past year, identify the top 1% of listings based on exceptional reviews and ratings. Among these, a selection of the UK’s finest attractions has been highlighted to help holidaymakers plan memorable experiences before the season ends.</w:t>
      </w:r>
      <w:r/>
    </w:p>
    <w:p>
      <w:r/>
      <w:r>
        <w:t>At the forefront of these revered destinations is the Jack the Ripper Guided Walking Tour in London, a particularly compelling draw for history enthusiasts and those intrigued by one of the city’s darkest chapters. This tour takes visitors back to the grim, gas-lit streets of Whitechapel in 1888, guided by seasoned "Ripperologists" who combine meticulous research with engaging storytelling. Participants retrace the steps of the infamous killer, immersing themselves in a narrative that balances historical facts with modern theories, all while gaining insights into the lives of those caught up in the terrifying events. The tour promises a unique, intimate exploration of this notorious past, setting it apart as a must-visit.</w:t>
      </w:r>
      <w:r/>
    </w:p>
    <w:p>
      <w:r/>
      <w:r>
        <w:t>Supporting the popularity of the Jack the Ripper tours, several providers in London offer diverse experiences, each with its own distinctive approach. The Jack the Ripper Museum runs a 90-minute tour departing daily at 3 pm from 12 Cable Street, offering a detailed look at victims, suspects, and police investigations through knowledgeable guides. Another leading tour, acclaimed on Tripadvisor as London’s number one Ripper experience, uses innovative Ripper-Vision™ handheld projectors to display vivid images on Whitechapel’s streets, providing a striking, immersive atmosphere. This tour runs twice daily from Aldgate East Station, blending history with technology.</w:t>
      </w:r>
      <w:r/>
    </w:p>
    <w:p>
      <w:r/>
      <w:r>
        <w:t>Other notable tours include one starting from Altab Ali Park led by expert ‘Ripperologists’ who provide participants with detective packs to delve deeper into the evidence and stories behind the murders. There’s the London Walking Tours’ nightly excursion which navigates key sites regardless of weather conditions, and Evan Evans Tours that offer a more curated experience including personal audio headsets for enhanced storytelling. Real London Walks also presents a two-hour exploration covering significant locations on select days, appealing to those keen to uncover the real history behind the legend.</w:t>
      </w:r>
      <w:r/>
    </w:p>
    <w:p>
      <w:r/>
      <w:r>
        <w:t>Beyond London’s dark alleyways, the Traveller’s Choice Awards also highlight family-friendly and culturally rich attractions elsewhere in the UK. In Glasgow, the Guided Celtic Park Stadium Tour invites visitors to delve into the storied history and vibrant culture of the renowned football club, featuring interactive exhibits and a welcoming atmosphere. For those seeking natural beauty, the Isle of Skye and Eilean Donan Castle Day Tour from Inverness combines breathtaking Highland scenery with historical depth, facilitated by lively guides and comfortable travel arrangements, making it a well-rounded and relaxing adventure.</w:t>
      </w:r>
      <w:r/>
    </w:p>
    <w:p>
      <w:r/>
      <w:r>
        <w:t>Together, these awarded destinations showcase the breadth of travel experiences available within the UK—from urban historical immersions to scenic countryside explorations—all supported by the voices of global travellers who rate them among the very best. Whether tracing eerie footsteps through Whitechapel or basking in the rugged beauty of the Highlands, there is ample inspiration for winding down the British summer holidays with memorable journeys.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https://www.yorkshirepost.co.uk/whats-on/arts-and-entertainment/top-15-destinations-uk-tripadvisor-travellers-choice-awards-2025-5259183</w:t>
        </w:r>
      </w:hyperlink>
      <w:r>
        <w:t xml:space="preserve"> - Please view link - unable to able to access data</w:t>
      </w:r>
      <w:r/>
    </w:p>
    <w:p>
      <w:pPr>
        <w:pStyle w:val="ListNumber"/>
        <w:spacing w:line="240" w:lineRule="auto"/>
        <w:ind w:left="720"/>
      </w:pPr>
      <w:r/>
      <w:hyperlink r:id="rId11">
        <w:r>
          <w:rPr>
            <w:color w:val="0000EE"/>
            <w:u w:val="single"/>
          </w:rPr>
          <w:t>https://www.jacktherippermuseum.com/walking-tour</w:t>
        </w:r>
      </w:hyperlink>
      <w:r>
        <w:t xml:space="preserve"> - The Jack the Ripper Museum offers a captivating walking tour through London's East End, delving into the lives of the victims, suspects, and the police investigations of 1888. Led by knowledgeable guides, the 90-minute tour visits key locations in Whitechapel, providing a compelling blend of historical facts and modern theories. Tours run daily at 3 pm, starting from the museum at 12 Cable Street, London, E1 8JG. Tickets are non-refundable, and it's recommended to check your spam folder for e-tickets. The museum is accessible via a lift, though full access during the walk cannot be guaranteed due to street conditions. For inquiries, contact info@jacktherippermuseum.com.</w:t>
      </w:r>
      <w:r/>
    </w:p>
    <w:p>
      <w:pPr>
        <w:pStyle w:val="ListNumber"/>
        <w:spacing w:line="240" w:lineRule="auto"/>
        <w:ind w:left="720"/>
      </w:pPr>
      <w:r/>
      <w:hyperlink r:id="rId12">
        <w:r>
          <w:rPr>
            <w:color w:val="0000EE"/>
            <w:u w:val="single"/>
          </w:rPr>
          <w:t>https://thejacktherippertour.com/</w:t>
        </w:r>
      </w:hyperlink>
      <w:r>
        <w:t xml:space="preserve"> - London's Number 1 Jack the Ripper Tour offers an immersive experience with the world-famous Ripper-Vision™. This innovative approach uses handheld projectors to display 5ft images on the dark streets of Whitechapel, transporting participants back to the Victorian era. The tour runs daily at 2:30 pm and 7:30 pm, meeting outside Exit 3 of Aldgate East Station. Voted No. 1 by TripAdvisor, the tour is led by expert guides who provide in-depth knowledge of the Ripper's history and the local area. For bookings, call 07803067544 or visit their website.</w:t>
      </w:r>
      <w:r/>
    </w:p>
    <w:p>
      <w:pPr>
        <w:pStyle w:val="ListNumber"/>
        <w:spacing w:line="240" w:lineRule="auto"/>
        <w:ind w:left="720"/>
      </w:pPr>
      <w:r/>
      <w:hyperlink r:id="rId10">
        <w:r>
          <w:rPr>
            <w:color w:val="0000EE"/>
            <w:u w:val="single"/>
          </w:rPr>
          <w:t>https://jackrippertour.com/</w:t>
        </w:r>
      </w:hyperlink>
      <w:r>
        <w:t xml:space="preserve"> - The Jack the Ripper Walking Tour offers an immersive experience through London's East End, visiting locations most associated with the Ripper. Led by expert 'Ripperologists', the tour provides poignant insights into the lives of the victims and reviews the evidence in a personal detective pack. Tours are available every day at 7:30 pm, starting from Altab Ali Park. Private tours can be requested for a more personalised experience. The tour is featured in various media outlets and has received rave reviews for its engaging storytelling and depth of information.</w:t>
      </w:r>
      <w:r/>
    </w:p>
    <w:p>
      <w:pPr>
        <w:pStyle w:val="ListNumber"/>
        <w:spacing w:line="240" w:lineRule="auto"/>
        <w:ind w:left="720"/>
      </w:pPr>
      <w:r/>
      <w:hyperlink r:id="rId13">
        <w:r>
          <w:rPr>
            <w:color w:val="0000EE"/>
            <w:u w:val="single"/>
          </w:rPr>
          <w:t>https://www.london-walking-tours.co.uk/jack_the_ripper_walk.htm</w:t>
        </w:r>
      </w:hyperlink>
      <w:r>
        <w:t xml:space="preserve"> - The Jack the Ripper Walk by London Walking Tours is a nightly tour that delves into the history of London's most infamous serial killer. The 1 hour 45-minute walk starts at 7 pm outside Exit One of Aldgate East Underground Station and ends near Aldgate Underground Station. The tour operates regardless of weather conditions, with guides prepared for all scenarios. For inquiries, contact 020 8530-8443. The tour offers a comprehensive exploration of the Ripper's history and the local area.</w:t>
      </w:r>
      <w:r/>
    </w:p>
    <w:p>
      <w:pPr>
        <w:pStyle w:val="ListNumber"/>
        <w:spacing w:line="240" w:lineRule="auto"/>
        <w:ind w:left="720"/>
      </w:pPr>
      <w:r/>
      <w:hyperlink r:id="rId14">
        <w:r>
          <w:rPr>
            <w:color w:val="0000EE"/>
            <w:u w:val="single"/>
          </w:rPr>
          <w:t>https://evanevanstours.com/tours/london-tours/walking-tours/jack-the-ripper-walking-tour-with-ripper-ologist/</w:t>
        </w:r>
      </w:hyperlink>
      <w:r>
        <w:t xml:space="preserve"> - Evan Evans Tours offers a Jack the Ripper Walking Tour with an expert 'Ripper-ologist'. The tour starts at 7:00 pm outside Whitechapel Gallery and finishes around 9:00 pm at Spitalfields Market. Operating on select days from April to October and November to March, the tour includes a walking tour of Whitechapel, personal audio headsets, and a guide. The tour is not recommended for those under 12 years old or those frightened of the dark. For bookings, visit their website.</w:t>
      </w:r>
      <w:r/>
    </w:p>
    <w:p>
      <w:pPr>
        <w:pStyle w:val="ListNumber"/>
        <w:spacing w:line="240" w:lineRule="auto"/>
        <w:ind w:left="720"/>
      </w:pPr>
      <w:r/>
      <w:hyperlink r:id="rId15">
        <w:r>
          <w:rPr>
            <w:color w:val="0000EE"/>
            <w:u w:val="single"/>
          </w:rPr>
          <w:t>https://reallondonwalks.com/all-walks/jack-the-ripper-walking-tour/</w:t>
        </w:r>
      </w:hyperlink>
      <w:r>
        <w:t xml:space="preserve"> - Real London Walks offers a Jack the Ripper Tour that explores the legend and the truth behind London's most famous monster. The 2-hour tour starts at 2:00 pm from Liverpool Street Station and ends near Aldgate Station. The walk covers approximately one mile and visits locations such as Mitre Square, Hanbury Street, Goulston Street, The 10 Bells, Gunthorpe Street, and Itchy Park. The tour is typically held on Thursdays and Fridays. For bookings, visit their website.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orkshirepost.co.uk/whats-on/arts-and-entertainment/top-15-destinations-uk-tripadvisor-travellers-choice-awards-2025-5259183" TargetMode="External"/><Relationship Id="rId10" Type="http://schemas.openxmlformats.org/officeDocument/2006/relationships/hyperlink" Target="https://jackrippertour.com/" TargetMode="External"/><Relationship Id="rId11" Type="http://schemas.openxmlformats.org/officeDocument/2006/relationships/hyperlink" Target="https://www.jacktherippermuseum.com/walking-tour" TargetMode="External"/><Relationship Id="rId12" Type="http://schemas.openxmlformats.org/officeDocument/2006/relationships/hyperlink" Target="https://thejacktherippertour.com/" TargetMode="External"/><Relationship Id="rId13" Type="http://schemas.openxmlformats.org/officeDocument/2006/relationships/hyperlink" Target="https://www.london-walking-tours.co.uk/jack_the_ripper_walk.htm" TargetMode="External"/><Relationship Id="rId14" Type="http://schemas.openxmlformats.org/officeDocument/2006/relationships/hyperlink" Target="https://evanevanstours.com/tours/london-tours/walking-tours/jack-the-ripper-walking-tour-with-ripper-ologist/" TargetMode="External"/><Relationship Id="rId15" Type="http://schemas.openxmlformats.org/officeDocument/2006/relationships/hyperlink" Target="https://reallondonwalks.com/all-walks/jack-the-ripper-walking-tou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