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Wembley opens probe after alleged scam smuggled hundreds into Oasis gig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Wembley Stadium has opened an inquiry after allegations that hundreds of fans were able to gain entry to an Oasis concert without valid tickets, prompting concerns about organised fraud and possible staff collusion. According to media reports, the incident relates to one of the band’s sold‑out dates on the Live ’25 run and has been described as “a serious offence” by a stadium spokesperson, who said the venue is investigating and would hand any substantiated evidence to the police.</w:t>
      </w:r>
      <w:r/>
    </w:p>
    <w:p>
      <w:r/>
      <w:r>
        <w:t>The account circulating in the press alleges an organised scheme in which groups paid around £350 each to be smuggled in via a disabled entrance, using photocopies of the same ticket. “We were given our tickets, which were all the same, and a woman drew a shape on our hands,” one concertgoer told The Sun, adding that those involved were then issued golden‑circle wristbands and allowed close to the stage with minimal checks. The report says those organising the groups claimed to have “ten groups of 20” ready to enter.</w:t>
      </w:r>
      <w:r/>
    </w:p>
    <w:p>
      <w:r/>
      <w:r>
        <w:t>Wembley’s official event guidance stresses strict entry zones, ticket‑scanning procedures and the use of authorised resale channels, and the stadium has pointed to those processes while an investigation proceeds. A spokesperson said in a statement that entering without a ticket is a grave matter and that the venue would refer evidence to police if the allegations are proved. Oasis’s own tour pages also emphasise purchases via authorised sellers and named official resale partners, underscoring the promoters’ position that tickets should be bought only through approved channels.</w:t>
      </w:r>
      <w:r/>
    </w:p>
    <w:p>
      <w:r/>
      <w:r>
        <w:t>The alleged Wembley incident comes amid wider police warnings about the scale and sophistication of ticket fraud connected to the Oasis reunion. Forces have urged fans to be vigilant, to avoid direct bank transfers and to use protected payment methods and official resale platforms after numerous reports of fake listings and social‑media scams emerged in the build‑up to the tour.</w:t>
      </w:r>
      <w:r/>
    </w:p>
    <w:p>
      <w:r/>
      <w:r>
        <w:t>Financial data compiled by banks and reported in the national press suggests the problem has been extensive. Analysis by Lloyds Banking Group – drawing on reports from its brands – found that Oasis‑related scams have cost fans more than £2 million since sales began, with an average loss reported at around £436 and some individual losses far higher. The bank group said social media adverts and counterfeit listings were common vectors for fraud, and recorded more than a thousand cases in the period it examined.</w:t>
      </w:r>
      <w:r/>
    </w:p>
    <w:p>
      <w:r/>
      <w:r>
        <w:t>The Wembley allegations should be seen in the context of a high‑profile reunion tour that has generated intense demand. Oasis’s Live ’25 dates at Wembley were the first time Noel and Liam Gallagher had appeared together at the venue since 12 July 2009, and the London stand has been followed by further UK and international dates. Coverage of the tour has also highlighted controversies around dynamic pricing and the secondary market, issues promoters and consumer groups have been debating since the reunion was announced.</w:t>
      </w:r>
      <w:r/>
    </w:p>
    <w:p>
      <w:r/>
      <w:r>
        <w:t>For now, the stadium investigation and any potential police enquiries will determine exactly how many people were affected and whether rules were deliberately circumvented. In the meantime authorities and industry bodies are urging fans to buy only from authorised sellers, to check seller credibility, and to use payment methods that offer buyer protection if they must use the resale market.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https://www.irishnews.com/entertainment/wembley-stadium-investigating-alleged-ticket-scam-at-oasis-gig-BD5RZT7YFJOTVFYY7DHLRTY2VE/</w:t>
        </w:r>
      </w:hyperlink>
      <w:r>
        <w:t xml:space="preserve"> - Please view link - unable to able to access data</w:t>
      </w:r>
      <w:r/>
    </w:p>
    <w:p>
      <w:pPr>
        <w:pStyle w:val="ListNumber"/>
        <w:spacing w:line="240" w:lineRule="auto"/>
        <w:ind w:left="720"/>
      </w:pPr>
      <w:r/>
      <w:hyperlink r:id="rId11">
        <w:r>
          <w:rPr>
            <w:color w:val="0000EE"/>
            <w:u w:val="single"/>
          </w:rPr>
          <w:t>https://www.thesun.co.uk/tvandshowbiz/36215749/oasis-wembley-ticketless-fans-sneaked-security/</w:t>
        </w:r>
      </w:hyperlink>
      <w:r>
        <w:t xml:space="preserve"> - The Sun reports that around 200 people were allegedly smuggled into an Oasis concert at Wembley after paying about £350 each. According to the article, two women organised groups who used photocopies of the same ticket, had shapes drawn on hands and entered via a disabled gate instead of their printed entrance. Inside, attendees were reportedly given golden-circle wristbands and allowed near the stage with minimal checks. The piece says Wembley Stadium has launched an investigation and may pass evidence to police if claims are substantiated. It adds context about Oasis’s Live ’25 tour and the band’s return to London.</w:t>
      </w:r>
      <w:r/>
    </w:p>
    <w:p>
      <w:pPr>
        <w:pStyle w:val="ListNumber"/>
        <w:spacing w:line="240" w:lineRule="auto"/>
        <w:ind w:left="720"/>
      </w:pPr>
      <w:r/>
      <w:hyperlink r:id="rId10">
        <w:r>
          <w:rPr>
            <w:color w:val="0000EE"/>
            <w:u w:val="single"/>
          </w:rPr>
          <w:t>https://www.wembleystadium.com/events/2025/OASIS</w:t>
        </w:r>
      </w:hyperlink>
      <w:r>
        <w:t xml:space="preserve"> - The Wembley Stadium events page lists Oasis Live ’25 dates at the venue, showing multiple sold-out performances in July, August and September 2025. The page provides essential event details including start times, hospitality offers and accessibility information for disabled patrons, plus guidance on entry zones and ticket scanning. It highlights official resale channels and advises guests to use authorised ticket platforms. The stadium’s FAQs and fan guide are linked for event-day procedures, re-entry rules and sensory support. The official listing confirms the band’s scheduled appearances at Wembley as part of their reunion tour and reiterates venue rules about ticket-only admission.</w:t>
      </w:r>
      <w:r/>
    </w:p>
    <w:p>
      <w:pPr>
        <w:pStyle w:val="ListNumber"/>
        <w:spacing w:line="240" w:lineRule="auto"/>
        <w:ind w:left="720"/>
      </w:pPr>
      <w:r/>
      <w:hyperlink r:id="rId12">
        <w:r>
          <w:rPr>
            <w:color w:val="0000EE"/>
            <w:u w:val="single"/>
          </w:rPr>
          <w:t>https://oasisinet.com/oasis-live-25/</w:t>
        </w:r>
      </w:hyperlink>
      <w:r>
        <w:t xml:space="preserve"> - Oasis’s official site announces the Live ’25 tour and lists the UK and Ireland dates, including Cardiff, Manchester, multiple nights at Wembley, Scottish Gas Murrayfield in Edinburgh and Croke Park in Dublin. The page, dated 31 August 2024, confirms the reunion and advises fans that tickets must be bought from authorised sellers; Twickets and Ticketmaster fan-to-fan are cited as official resale partners. It notes that the domestic leg is the European component of a world tour and that further international dates will follow. The announcement emphasises the band’s return after a long hiatus and provides links to ticketing and information.</w:t>
      </w:r>
      <w:r/>
    </w:p>
    <w:p>
      <w:pPr>
        <w:pStyle w:val="ListNumber"/>
        <w:spacing w:line="240" w:lineRule="auto"/>
        <w:ind w:left="720"/>
      </w:pPr>
      <w:r/>
      <w:hyperlink r:id="rId15">
        <w:r>
          <w:rPr>
            <w:color w:val="0000EE"/>
            <w:u w:val="single"/>
          </w:rPr>
          <w:t>https://www.independent.co.uk/arts-entertainment/music/news/oasis-wembley-tickets-start-time-seating-plan-setlist-b2796027.html</w:t>
        </w:r>
      </w:hyperlink>
      <w:r>
        <w:t xml:space="preserve"> - The Independent’s guide to Oasis at Wembley covers the band’s five London shows as part of their reunion tour, confirming dates, setlist and support acts. It recalls that Oasis last played Wembley on 12 July 2009 during the Dig Out Your Soul tour. The piece states the reunion was announced in August 2024, ending a long hiatus after Noel Gallagher quit the band in 2009 following a backstage altercation at the Rock en Seine festival in Paris. It outlines ticketing information, dynamic pricing controversy and offers practical advice on entry times and setlist details also.</w:t>
      </w:r>
      <w:r/>
    </w:p>
    <w:p>
      <w:pPr>
        <w:pStyle w:val="ListNumber"/>
        <w:spacing w:line="240" w:lineRule="auto"/>
        <w:ind w:left="720"/>
      </w:pPr>
      <w:r/>
      <w:hyperlink r:id="rId13">
        <w:r>
          <w:rPr>
            <w:color w:val="0000EE"/>
            <w:u w:val="single"/>
          </w:rPr>
          <w:t>https://www.bbc.com/news/articles/crlr4wwpdeko</w:t>
        </w:r>
      </w:hyperlink>
      <w:r>
        <w:t xml:space="preserve"> - The BBC reports that police forces have warned Oasis fans to be vigilant about ticket scams, after cases were reported of frauds on social media and marketplace sites. The article describes victims who paid sellers via bank transfer and never received genuine tickets, prompting appeals from Dorset police to use authorised ticketing channels. Officers urged buyers to avoid direct bank transfers, check seller credibility and use protected payment methods. The piece lists dos and don'ts for purchasing tickets and states police have received reports ahead of the band’s reunion tour, stressing that fans should only use official resale services online.</w:t>
      </w:r>
      <w:r/>
    </w:p>
    <w:p>
      <w:pPr>
        <w:pStyle w:val="ListNumber"/>
        <w:spacing w:line="240" w:lineRule="auto"/>
        <w:ind w:left="720"/>
      </w:pPr>
      <w:r/>
      <w:hyperlink r:id="rId14">
        <w:r>
          <w:rPr>
            <w:color w:val="0000EE"/>
            <w:u w:val="single"/>
          </w:rPr>
          <w:t>https://www.theguardian.com/money/2025/apr/24/oasis-reunion-tour-ticket-scams-cost-fans-more-than-2m-pounds-lloyds-bank-estimates</w:t>
        </w:r>
      </w:hyperlink>
      <w:r>
        <w:t xml:space="preserve"> - The Guardian reports analysis by Lloyds Banking Group estimating Oasis-related ticket scams have cost fans more than £2 million since sales began, based on reports from Lloyds, Halifax and Bank of Scotland customers. The piece says Oasis ticket-seekers accounted for around 56% of concert-ticket fraud reports, with an average loss of £436 and some losses exceeding £1,700. Lloyds highlighted social media adverts and fake listings as common methods and warned against bank transfers. The article notes more than 1,000 cases recorded between August 2024 and March 2025, quotes experts advising use of authorised sellers and references regulatory scrutiny of pricing.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wembley-stadium-investigating-alleged-ticket-scam-at-oasis-gig-BD5RZT7YFJOTVFYY7DHLRTY2VE/" TargetMode="External"/><Relationship Id="rId10" Type="http://schemas.openxmlformats.org/officeDocument/2006/relationships/hyperlink" Target="https://www.wembleystadium.com/events/2025/OASIS" TargetMode="External"/><Relationship Id="rId11" Type="http://schemas.openxmlformats.org/officeDocument/2006/relationships/hyperlink" Target="https://www.thesun.co.uk/tvandshowbiz/36215749/oasis-wembley-ticketless-fans-sneaked-security/" TargetMode="External"/><Relationship Id="rId12" Type="http://schemas.openxmlformats.org/officeDocument/2006/relationships/hyperlink" Target="https://oasisinet.com/oasis-live-25/" TargetMode="External"/><Relationship Id="rId13" Type="http://schemas.openxmlformats.org/officeDocument/2006/relationships/hyperlink" Target="https://www.bbc.com/news/articles/crlr4wwpdeko" TargetMode="External"/><Relationship Id="rId14" Type="http://schemas.openxmlformats.org/officeDocument/2006/relationships/hyperlink" Target="https://www.theguardian.com/money/2025/apr/24/oasis-reunion-tour-ticket-scams-cost-fans-more-than-2m-pounds-lloyds-bank-estimates" TargetMode="External"/><Relationship Id="rId15" Type="http://schemas.openxmlformats.org/officeDocument/2006/relationships/hyperlink" Target="https://www.independent.co.uk/arts-entertainment/music/news/oasis-wembley-tickets-start-time-seating-plan-setlist-b279602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