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Sir Tim Rice open to using AI in songwriting and backs Evita balcony gambit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Sir Tim Rice has suggested he would “consider” using artificial intelligence to help write songs, admitting in a Times Radio interview that he has not yet used the technology “seriously” but would be open to experimenting with “one or two songs.” Speaking to Jane Mulkerrins, the 80-year-old lyricist—best known for Evita and Jesus Christ Superstar—said curiosity rather than fear guides his view of AI’s place in songwriting. </w:t>
      </w:r>
      <w:r/>
    </w:p>
    <w:p>
      <w:r/>
      <w:r>
        <w:t xml:space="preserve">Rice told the programme he had already put a simple prompt to an AI—asking it to compose a Shakespearean sonnet about cricket—and found the result “really quite good,” a small trial that, he said, suggests the technology might be worth exploring more deliberately. </w:t>
      </w:r>
      <w:r/>
    </w:p>
    <w:p>
      <w:r/>
      <w:r>
        <w:t xml:space="preserve">When pressed about wider concerns, Rice struck an unusually sanguine note for a figure of his generation. “If I’m honest, no, I’m not sure,” he said, adding that nobody yet knows exactly what AI will do and even suggesting, somewhat provocatively, that it “might create more jobs.” He also quipped that he would be unconcerned about longer-term consequences unless the machines could “bring me back to life.” </w:t>
      </w:r>
      <w:r/>
    </w:p>
    <w:p>
      <w:r/>
      <w:r>
        <w:t xml:space="preserve">Rice made the comments as attention around his work has been refocused by Jamie Lloyd’s high-profile West End revival of Evita, in which the show’s young star Rachel Zegler performs the show’s most famous number from the London Palladium’s exterior balcony. Rice praised Zegler’s performance, calling her “a force of nature,” and described the idea of the balcony sequence—bringing the song out into the real street—as “a work of genius.” </w:t>
      </w:r>
      <w:r/>
    </w:p>
    <w:p>
      <w:r/>
      <w:r>
        <w:t xml:space="preserve">The unconventional staging has become one of the most-discussed elements of the production. The move to have Zegler sing “Don’t Cry for Me, Argentina” from the Palladium façade has nightly drawn crowds to Argyll Street while indoor audiences watch a live feed; Andrew Lloyd Webber called the moment “extraordinary.” At the same time, some paying patrons have expressed frustration at watching the filmed sequence rather than seeing the singer live, given premium ticket prices. </w:t>
      </w:r>
      <w:r/>
    </w:p>
    <w:p>
      <w:r/>
      <w:r>
        <w:t xml:space="preserve">Critical reaction has been mixed. Several reviews have hailed Zegler as a revelation and described the production as thrilling and inventive, with reviewers calling the balcony gambit audacious. Others, however, have queried the theatrical logic of relocating one of Evita’s emotionally pivotal moments outside the auditorium, arguing the disruption risks alienating those who have paid to experience the show in person and raising questions about whether the choice is driven by artistic intent or publicity. One prominent critique framed the decision within a Brechtian tradition of foregrounding artifice but warned of the trade-offs involved for audience engagement. </w:t>
      </w:r>
      <w:r/>
    </w:p>
    <w:p>
      <w:r/>
      <w:r>
        <w:t xml:space="preserve">Rice’s comments and the production’s staging together underline a wider truth about contemporary culture: artists and institutions are experimenting with new technologies and forms of presentation, and those experiments often provoke debate as much about access and expectation as about aesthetics or economics. Whether AI becomes a routine collaborator in songwriting, or whether theatre producers continue to redraw the boundary between stage and street, both conversations show how familiar cultural forms are being recast in an era of rapid technological and commercial change. </w:t>
      </w:r>
      <w:r/>
    </w:p>
    <w:p>
      <w:r/>
      <w:r>
        <w:t>For now Rice’s stance is clear in tone if not in firm commitment—an openness to try, laced with wry detachment—and the fuss over Evita demonstrates how innovation in the arts can simultaneously attract fresh audiences, generate headlines and unsettle parts of the traditional theatregoing public.</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11">
        <w:r>
          <w:rPr>
            <w:color w:val="0000EE"/>
            <w:u w:val="single"/>
          </w:rPr>
          <w:t>[4]</w:t>
        </w:r>
      </w:hyperlink>
      <w:r>
        <w:t xml:space="preserve">, </w:t>
      </w:r>
      <w:hyperlink r:id="rId13">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12">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https://www.irishnews.com/entertainment/tim-rice-i-would-consider-using-ai-to-help-write-songs-NBXQOGPRU5KPXBAKUFDWODDEHU/</w:t>
        </w:r>
      </w:hyperlink>
      <w:r>
        <w:t xml:space="preserve"> - Please view link - unable to able to access data</w:t>
      </w:r>
      <w:r/>
    </w:p>
    <w:p>
      <w:pPr>
        <w:pStyle w:val="ListNumber"/>
        <w:spacing w:line="240" w:lineRule="auto"/>
        <w:ind w:left="720"/>
      </w:pPr>
      <w:r/>
      <w:hyperlink r:id="rId9">
        <w:r>
          <w:rPr>
            <w:color w:val="0000EE"/>
            <w:u w:val="single"/>
          </w:rPr>
          <w:t>https://www.irishnews.com/entertainment/tim-rice-i-would-consider-using-ai-to-help-write-songs-NBXQOGPRU5KPXBAKUFDWODDEHU/</w:t>
        </w:r>
      </w:hyperlink>
      <w:r>
        <w:t xml:space="preserve"> - Sir Tim Rice said he would ‘consider’ using artificial intelligence to help write songs, telling Times Radio he had not yet used AI seriously but might try it for a song or two. He recalled asking AI to compose a Shakespearean sonnet about cricket and described the result as “quite good”. On concerns, Rice said he was not overly worried, suggesting AI might even create jobs, and quipped he would only be concerned if it could bring him back to life. He also praised Rachel Zegler’s performance as Eva Perón in Jamie Lloyd’s West End Evita and its balcony staging.</w:t>
      </w:r>
      <w:r/>
    </w:p>
    <w:p>
      <w:pPr>
        <w:pStyle w:val="ListNumber"/>
        <w:spacing w:line="240" w:lineRule="auto"/>
        <w:ind w:left="720"/>
      </w:pPr>
      <w:r/>
      <w:hyperlink r:id="rId10">
        <w:r>
          <w:rPr>
            <w:color w:val="0000EE"/>
            <w:u w:val="single"/>
          </w:rPr>
          <w:t>https://www.standard.co.uk/culture/music/tim-rice-tim-andrew-lloyd-webber-jane-mulkerrins-times-radio-b1242297.html</w:t>
        </w:r>
      </w:hyperlink>
      <w:r>
        <w:t xml:space="preserve"> - The Evening Standard reports Sir Tim Rice said he would “consider” using AI to help write songs on Times Radio. The 80-year-old acknowledged he had not used AI seriously but suggested he might try it for one or two songs, noting he had asked AI to produce a Shakespearean sonnet about cricket and found it impressive. Rice said he was not especially worried about AI’s impact on the arts, even suggesting it could create jobs, though he admitted uncertainty about its effects. He also praised Rachel Zegler’s portrayal of Eva Perón in Jamie Lloyd’s West End revival of Evita.</w:t>
      </w:r>
      <w:r/>
    </w:p>
    <w:p>
      <w:pPr>
        <w:pStyle w:val="ListNumber"/>
        <w:spacing w:line="240" w:lineRule="auto"/>
        <w:ind w:left="720"/>
      </w:pPr>
      <w:r/>
      <w:hyperlink r:id="rId11">
        <w:r>
          <w:rPr>
            <w:color w:val="0000EE"/>
            <w:u w:val="single"/>
          </w:rPr>
          <w:t>https://apnews.com/article/d148da3daa136468f5412da168b61678</w:t>
        </w:r>
      </w:hyperlink>
      <w:r>
        <w:t xml:space="preserve"> - The Associated Press reports that in Jamie Lloyd’s new West End production of Evita Rachel Zegler performs “Don’t Cry for Me, Argentina” from the London Palladium’s exterior balcony, serenading passersby while the indoor audience watches a live video feed. The staging has drawn nightly crowds to Argyll Street and wide attention. Composer Andrew Lloyd Webber described the moment as “extraordinary”, viewing it as apt for Eva Perón’s populist appeal. However some ticket-holders expressed frustration at watching the number on-screen rather than live, given high prices. It notes Lloyd’s similar staging in previous productions and the mixed critical and public reaction.</w:t>
      </w:r>
      <w:r/>
    </w:p>
    <w:p>
      <w:pPr>
        <w:pStyle w:val="ListNumber"/>
        <w:spacing w:line="240" w:lineRule="auto"/>
        <w:ind w:left="720"/>
      </w:pPr>
      <w:r/>
      <w:hyperlink r:id="rId13">
        <w:r>
          <w:rPr>
            <w:color w:val="0000EE"/>
            <w:u w:val="single"/>
          </w:rPr>
          <w:t>https://www.euronews.com/culture/2025/07/02/rachel-zegler-serenades-london-from-palladium-balcony-in-evita-but-not-everyones-applaudin</w:t>
        </w:r>
      </w:hyperlink>
      <w:r>
        <w:t xml:space="preserve"> - Euronews, citing the Associated Press, reports that Rachel Zegler’s Evita features an innovative staging in which she sings “Don’t Cry for Me, Argentina” from the London Palladium’s exterior balcony, performing to passersby while ticket-holders view a live feed inside. The production, directed by Jamie Lloyd, has attracted crowds to Argyll Street and provoked debate over accessibility and whether paying patrons should witness the number live. Andrew Lloyd Webber praised it as “extraordinary”, saying it captures Eva Perón’s bond with the public. The article notes mixed responses, with some audience members angry about watching a screen instead of the live singer.</w:t>
      </w:r>
      <w:r/>
    </w:p>
    <w:p>
      <w:pPr>
        <w:pStyle w:val="ListNumber"/>
        <w:spacing w:line="240" w:lineRule="auto"/>
        <w:ind w:left="720"/>
      </w:pPr>
      <w:r/>
      <w:hyperlink r:id="rId12">
        <w:r>
          <w:rPr>
            <w:color w:val="0000EE"/>
            <w:u w:val="single"/>
          </w:rPr>
          <w:t>https://www.timeout.com/london/news/review-evita-starring-rachel-zegler-at-the-london-palladium-070125</w:t>
        </w:r>
      </w:hyperlink>
      <w:r>
        <w:t xml:space="preserve"> - Time Out’s review of Jamie Lloyd’s Evita at the London Palladium praises Rachel Zegler as a revelation, calling the production thrilling and inventive. The critic highlights the balcony sequence — Zegler singing “Don’t Cry for Me, Argentina” to passersby on Argyll Street while the indoor audience watches via a screen — as the most talked-about element, describing it as audacious and divisive. The review notes social media debate about whether the stunt is theatrically justified or a publicity ploy, and reports instances of ticket-holders upset at seeing a filmed feed instead of the singer. Overall it warmly applauds Zegler’s performance.</w:t>
      </w:r>
      <w:r/>
    </w:p>
    <w:p>
      <w:pPr>
        <w:pStyle w:val="ListNumber"/>
        <w:spacing w:line="240" w:lineRule="auto"/>
        <w:ind w:left="720"/>
      </w:pPr>
      <w:r/>
      <w:hyperlink r:id="rId14">
        <w:r>
          <w:rPr>
            <w:color w:val="0000EE"/>
            <w:u w:val="single"/>
          </w:rPr>
          <w:t>https://www.theguardian.com/stage/2025/jun/18/dont-cry-for-me-all-you-boozers-the-trouble-with-shifting-evitas-big-balcony-number-from-stage-to-street</w:t>
        </w:r>
      </w:hyperlink>
      <w:r>
        <w:t xml:space="preserve"> - The Guardian critiques Jamie Lloyd’s decision to shift Evita’s pivotal balcony number outside, arguing the move raises questions about theatrical value and paying audiences’ expectations. The piece praises Rachel Zegler’s portrayal but suggests moving “Don’t Cry for Me Argentina” to the London Palladium’s exterior balcony — where passersby hear the song live while ticketed patrons view a screen — reduces emotional immediacy for paying customers. It places Lloyd’s approach within a Brechtian tradition of foregrounding artifice and records debate among theatregoers about ticket prices and whether the staging is motivated by publicity or genuine artistic insight. The writer urges caution.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entertainment/tim-rice-i-would-consider-using-ai-to-help-write-songs-NBXQOGPRU5KPXBAKUFDWODDEHU/" TargetMode="External"/><Relationship Id="rId10" Type="http://schemas.openxmlformats.org/officeDocument/2006/relationships/hyperlink" Target="https://www.standard.co.uk/culture/music/tim-rice-tim-andrew-lloyd-webber-jane-mulkerrins-times-radio-b1242297.html" TargetMode="External"/><Relationship Id="rId11" Type="http://schemas.openxmlformats.org/officeDocument/2006/relationships/hyperlink" Target="https://apnews.com/article/d148da3daa136468f5412da168b61678" TargetMode="External"/><Relationship Id="rId12" Type="http://schemas.openxmlformats.org/officeDocument/2006/relationships/hyperlink" Target="https://www.timeout.com/london/news/review-evita-starring-rachel-zegler-at-the-london-palladium-070125" TargetMode="External"/><Relationship Id="rId13" Type="http://schemas.openxmlformats.org/officeDocument/2006/relationships/hyperlink" Target="https://www.euronews.com/culture/2025/07/02/rachel-zegler-serenades-london-from-palladium-balcony-in-evita-but-not-everyones-applaudin" TargetMode="External"/><Relationship Id="rId14" Type="http://schemas.openxmlformats.org/officeDocument/2006/relationships/hyperlink" Target="https://www.theguardian.com/stage/2025/jun/18/dont-cry-for-me-all-you-boozers-the-trouble-with-shifting-evitas-big-balcony-number-from-stage-to-stree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