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Wembley Park turns Spanish Steps into a 58‑step Pantone tribute for Coldplay’s 25th anniversary of “Yellow”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 is a neat piece of cultural shorthand: 25 years after Coldplay released “Yellow,” Wembley Park and the Pantone Color Institute have transformed the estate’s prominent Spanish Steps into a giant, walking Pantone chip in tribute to the song and to the band’s homecoming residency at Wembley Stadium. According to the organisers, the installation — titled YELLOW 25 — was timed to coincide with Coldplay’s ten-night run at the stadium as part of the Music of the Spheres tour; the band’s own archive confirms “Yellow” was first released on 26 June 2000, cementing its place in the group’s ascent. </w:t>
      </w:r>
      <w:r/>
    </w:p>
    <w:p>
      <w:r/>
      <w:r>
        <w:t xml:space="preserve">The Spanish Steps are more than a staircase: they are a busy thoroughfare linking Wembley Stadium to OVO Arena Wembley and a recognised public canvas within the wider Wembley Park Art Trail. Wembley Park’s own guides frame the trail as an open-air gallery of more than twenty large-scale works, from mural commissions to tile pieces, and position YELLOW 25 as the latest accessible commission intended for a broad public audience. The location means the work can be encountered casually by commuters, fans arriving for shows, and visitors exploring the estate’s art programme. </w:t>
      </w:r>
      <w:r/>
    </w:p>
    <w:p>
      <w:r/>
      <w:r>
        <w:t xml:space="preserve">Visually, the intervention is literal in concept and careful in execution. The wrap presents the 58 risers as a Pantone swatch: a white-bordered chip filled with a gradient of yellow that deepens as visitors ascend. Pantone’s Colour Institute, led by creative director Jane Boddy, selected a distinct Pantone shade for each step, mapping the song’s emotional build into a graduated palette. “Colour, just like music, is a very emotional form of communication,” Boddy said in a press release, explaining that the team sought to translate the progression and energy of the track into a visible journey. </w:t>
      </w:r>
      <w:r/>
    </w:p>
    <w:p>
      <w:r/>
      <w:r>
        <w:t xml:space="preserve">The practical work was rapid but deliberate. Large-format print firm Graphic Point completed the six‑hour installation, applying a PVC‑free film that the organisers say reduces environmental harm and is easier to recycle than conventional wraps. Media reports and the project brief note plans to repurpose the material after the display — organisers have suggested it could be recycled into practical items once the run ends — a detail that frames the commission within an increasingly common concern for temporary public artworks’ life after display. </w:t>
      </w:r>
      <w:r/>
    </w:p>
    <w:p>
      <w:r/>
      <w:r>
        <w:t xml:space="preserve">Curators and commentators have emphasised the piece’s attempt to make the song’s structure legible in the public realm. Coverage of the project described how the sequencing and saturation of colour were intended to mirror the music’s dynamics — a translation of lyrics and melody into a tangible, step-by-step experience — and positioned the work among Wembley Park’s tradition of music-linked commissions designed with fans and the local community in mind. Claudio Giambrone, involved in the site’s curatorial thinking, spoke to the wider theme of light, energy and hope underpinning the concept. </w:t>
      </w:r>
      <w:r/>
    </w:p>
    <w:p>
      <w:r/>
      <w:r>
        <w:t xml:space="preserve">YELLOW 25 will remain on view to the public until 30 September, Wembley Park and reporting outlets say, though access will be managed on concert nights: the stadium’s events information confirms the Coldplay shows between 22 August and 8 September 2025 include standard venue policies and controlled entry, meaning parts of the estate are reserved for ticketholders while performances are underway. Outside those windows the stairs function as a free, outdoor artwork — and as an intentionally photogenic moment for passers-by and fans. </w:t>
      </w:r>
      <w:r/>
    </w:p>
    <w:p>
      <w:r/>
      <w:r>
        <w:t xml:space="preserve">Beyond the immediate fanfare, the installation speaks to how public space is being used to amplify popular-music anniversaries and to create walkable, shareable cultural moments. Placing a charting pop single at the centre of an everyday route reframes both the location and the song — an institutional acknowledgement of Coldplay’s impact on British pop culture while also testing how colour, material choice and temporary display can be combined with environmental intent. Whether the wrap’s afterlife in recycled objects matches organisers’ sustainability claims will be one of the more tangible measures of the project’s legacy once the crowds have gone.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https://www.archpaper.com/2025/08/wembley-park-and-pantone-coldplay-track-new-installation/</w:t>
        </w:r>
      </w:hyperlink>
      <w:r>
        <w:t xml:space="preserve"> - Please view link - unable to able to access data</w:t>
      </w:r>
      <w:r/>
    </w:p>
    <w:p>
      <w:pPr>
        <w:pStyle w:val="ListNumber"/>
        <w:spacing w:line="240" w:lineRule="auto"/>
        <w:ind w:left="720"/>
      </w:pPr>
      <w:r/>
      <w:hyperlink r:id="rId12">
        <w:r>
          <w:rPr>
            <w:color w:val="0000EE"/>
            <w:u w:val="single"/>
          </w:rPr>
          <w:t>https://wembleypark.com/wembley-park-art-trail/</w:t>
        </w:r>
      </w:hyperlink>
      <w:r>
        <w:t xml:space="preserve"> - Wembley Park’s official Art Trail page describes YELLOW 25 as a new, public installation created in partnership with Pantone, sited on the Spanish Steps between Wembley Stadium and OVO Arena. The trail presents over twenty large-scale works across the neighbourhood, including the Lana Del Rey mural on Lana Lane and tile murals such as the Bobby Moore Bridge installation and the Square of Fame. The page confirms YELLOW 25’s location, frames it as part of free, accessible public art, and notes the trail runs as an open-air gallery with details on individual pieces, encouraging visitors to explore the artworks locally.</w:t>
      </w:r>
      <w:r/>
    </w:p>
    <w:p>
      <w:pPr>
        <w:pStyle w:val="ListNumber"/>
        <w:spacing w:line="240" w:lineRule="auto"/>
        <w:ind w:left="720"/>
      </w:pPr>
      <w:r/>
      <w:hyperlink r:id="rId15">
        <w:r>
          <w:rPr>
            <w:color w:val="0000EE"/>
            <w:u w:val="single"/>
          </w:rPr>
          <w:t>https://www.musicradar.com/artists/shows-festivals/the-installation-mirrors-the-songs-structure-step-by-step-turning-lyrics-and-melody-into-a-visual-path-wembley-stadium-unveils-an-all-yellow-coldplay-related-artwork-to-mark-the-bands-residency</w:t>
        </w:r>
      </w:hyperlink>
      <w:r>
        <w:t xml:space="preserve"> - MusicRadar reports on YELLOW 25, the Pantone collaboration that colours Wembley Park’s Spanish Steps in a 58-step gradient inspired by Coldplay’s song ‘Yellow’. The piece explains how Pantone matched each step to shades from the Pantone Matching System to mirror musical emotion, and quotes Claudio Giambrone on the concept of light, energy and hope. The article notes the installation precedes Coldplay’s ten-night Wembley residency, will remain publicly viewable until 30 September, and will be recycled afterwards into practical items. It situates the work within Wembley Park’s tradition of music-related public art and fan-focused commissions. The piece also includes installation images.</w:t>
      </w:r>
      <w:r/>
    </w:p>
    <w:p>
      <w:pPr>
        <w:pStyle w:val="ListNumber"/>
        <w:spacing w:line="240" w:lineRule="auto"/>
        <w:ind w:left="720"/>
      </w:pPr>
      <w:r/>
      <w:hyperlink r:id="rId13">
        <w:r>
          <w:rPr>
            <w:color w:val="0000EE"/>
            <w:u w:val="single"/>
          </w:rPr>
          <w:t>https://artplugged.co.uk/coldplays-yellow-turns-25-and-wembley-parks-got-the-stairs-to-prove-it/</w:t>
        </w:r>
      </w:hyperlink>
      <w:r>
        <w:t xml:space="preserve"> - ArtPlugged covers the YELLOW 25 installation as a Pantone‑Wembley Park collaboration marking the 25th anniversary of Coldplay’s 'Yellow'. The article details the design process, describing how Pantone’s Colour Institute assigned each of the 58 steps a distinct Pantone shade to reflect the song’s emotional arc, and quotes Jane Boddy on the relationship between colour and music. It highlights sustainability measures, stating the wrap was printed on PVC‑free film intended for recycling into items like traffic cones after the exhibition. The piece situates the stairs within Wembley Park’s broader art trail and invites public interaction regularly.</w:t>
      </w:r>
      <w:r/>
    </w:p>
    <w:p>
      <w:pPr>
        <w:pStyle w:val="ListNumber"/>
        <w:spacing w:line="240" w:lineRule="auto"/>
        <w:ind w:left="720"/>
      </w:pPr>
      <w:r/>
      <w:hyperlink r:id="rId14">
        <w:r>
          <w:rPr>
            <w:color w:val="0000EE"/>
            <w:u w:val="single"/>
          </w:rPr>
          <w:t>https://www.famouscampaigns.com/2025/08/pantone-marks-25-years-of-coldplays-yellow-with-wembley-installation/</w:t>
        </w:r>
      </w:hyperlink>
      <w:r>
        <w:t xml:space="preserve"> - FamousCampaigns reports that Pantone teamed with Wembley Park to create YELLOW 25, a public artwork celebrating 25 years of Coldplay’s 'Yellow'. The piece describes the Spanish Steps transformation into a giant Pantone chip composed of 58 graduated yellows, notes Claudio Giambrone’s curatorial intent, and cites Jane Boddy on visualising the song’s emotional journey. It emphasises the installation’s timing to coincide with Coldplay’s ten shows at Wembley Stadium and mentions plans for the PVC‑free materials to be recycled after the run. The article highlights the steps as part of a series of music‑linked public commissions in Wembley Park for fans locally.</w:t>
      </w:r>
      <w:r/>
    </w:p>
    <w:p>
      <w:pPr>
        <w:pStyle w:val="ListNumber"/>
        <w:spacing w:line="240" w:lineRule="auto"/>
        <w:ind w:left="720"/>
      </w:pPr>
      <w:r/>
      <w:hyperlink r:id="rId10">
        <w:r>
          <w:rPr>
            <w:color w:val="0000EE"/>
            <w:u w:val="single"/>
          </w:rPr>
          <w:t>https://www.coldplay.com/release/yellow/</w:t>
        </w:r>
      </w:hyperlink>
      <w:r>
        <w:t xml:space="preserve"> - Coldplay’s official site confirms 'Yellow' was released on 26 June 2000, listing the single among tracks from their debut album Parachutes. The release page provides links to listen and to the song’s lyrics, and it situates the single as a breakthrough that helped establish the band internationally. The band’s site includes archival information, release credits and directing visitors to streaming platforms. As an authoritative primary source, the page verifies the song’s original release date and longstanding significance within Coldplay’s catalogue, supporting the anniversary framing used by press and by public art commissions celebrating the track across global media and events.</w:t>
      </w:r>
      <w:r/>
    </w:p>
    <w:p>
      <w:pPr>
        <w:pStyle w:val="ListNumber"/>
        <w:spacing w:line="240" w:lineRule="auto"/>
        <w:ind w:left="720"/>
      </w:pPr>
      <w:r/>
      <w:hyperlink r:id="rId11">
        <w:r>
          <w:rPr>
            <w:color w:val="0000EE"/>
            <w:u w:val="single"/>
          </w:rPr>
          <w:t>https://www.wembleystadium.com/events/2025/Coldplay</w:t>
        </w:r>
      </w:hyperlink>
      <w:r>
        <w:t xml:space="preserve"> - Wembley Stadium’s official events page lists Coldplay’s Music of the Spheres shows scheduled for August and September 2025, detailing ten dates between 22 August and 8 September. The page confirms the stadium’s role as host venue, includes ticketing and hospitality information, accessibility guidance, and notes operational policies such as restricted bag rules and cashless payments. It situates the run within the wider tour and provides practical visitor advice including entry times and disabled access procedures. As the promoter and venue authority, Wembley’s page corroborates the residency dates and practical arrangements referenced in reports about the YELLOW 25 installation and logistics.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paper.com/2025/08/wembley-park-and-pantone-coldplay-track-new-installation/" TargetMode="External"/><Relationship Id="rId10" Type="http://schemas.openxmlformats.org/officeDocument/2006/relationships/hyperlink" Target="https://www.coldplay.com/release/yellow/" TargetMode="External"/><Relationship Id="rId11" Type="http://schemas.openxmlformats.org/officeDocument/2006/relationships/hyperlink" Target="https://www.wembleystadium.com/events/2025/Coldplay" TargetMode="External"/><Relationship Id="rId12" Type="http://schemas.openxmlformats.org/officeDocument/2006/relationships/hyperlink" Target="https://wembleypark.com/wembley-park-art-trail/" TargetMode="External"/><Relationship Id="rId13" Type="http://schemas.openxmlformats.org/officeDocument/2006/relationships/hyperlink" Target="https://artplugged.co.uk/coldplays-yellow-turns-25-and-wembley-parks-got-the-stairs-to-prove-it/" TargetMode="External"/><Relationship Id="rId14" Type="http://schemas.openxmlformats.org/officeDocument/2006/relationships/hyperlink" Target="https://www.famouscampaigns.com/2025/08/pantone-marks-25-years-of-coldplays-yellow-with-wembley-installation/" TargetMode="External"/><Relationship Id="rId15" Type="http://schemas.openxmlformats.org/officeDocument/2006/relationships/hyperlink" Target="https://www.musicradar.com/artists/shows-festivals/the-installation-mirrors-the-songs-structure-step-by-step-turning-lyrics-and-melody-into-a-visual-path-wembley-stadium-unveils-an-all-yellow-coldplay-related-artwork-to-mark-the-bands-residen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