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Tarantino to stage his West End debut in early 2026 and move family to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Quentin Tarantino has confirmed that his first foray into theatre will land in London’s West End, with production slated to begin in early 2026 as he plans to move his family to England to oversee the project. The Independent report places the untitled comedy at the centre of his next creative move, with Tarantino saying the play could occupy up to two years of his life unless it proves a flop and, intriguingly, leaving open the possibility that the work might later be adapted for the screen as a swan-song film. Speaking on The Church of Tarantino podcast, he said the play “is all written, it is absolutely the next thing I’m going to [do]” and that “we will start the ball rolling on it in January.” The piece notes he intends to relocate his Israeli-based family to England for the project, underscoring the seriousness with which he is approaching the live theatre venture. The Independent also recalls Tarantino’s history with the stage, including his 2019 play adaptation of Once Upon a Time in Hollywood and the 2015 live read of The Hateful Eight after a script leak, which serves as context for his evolving relationship with live performance as a testing ground for ideas. </w:t>
      </w:r>
      <w:r/>
    </w:p>
    <w:p>
      <w:r/>
      <w:r>
        <w:t xml:space="preserve">Beyond the personal logistics, Tarantino’s West End plan sits within a broader pattern he has cultivated for years: theatre as a parallel arena for storytelling alongside film. The Guardian’s coverage of the same development frames the project as part of a wider strategy to extend his creative life beyond cinema, with potential formats ranging from a musical to a murder mystery, or even another shot at adapting a film for the stage before considering a return to the screen. “The play is all written … it’s absolutely the next thing I’m going to do,” Tarantino is quoted as saying on The Church of Tarantino, and the piece notes the ambition could reflect a deliberate attempt to keep audiences engaged with live theatre while he contemplates his final film. The piece also situates the news within Tarantino’s public pattern of exploring different media for his ideas, including published books and a sequel script to Once Upon a Time … in Hollywood directed by David Fincher, which signals a broader creative strategy rather than a simple side project. The Guardian’s report also recalls a significant early moment in his theatre-life arc: a 2014 live read of The Hateful Eight’s script, staged as a controlled airing rather than a conventional film shoot, which Tarantino described as a learning experience about how material shifts in a live setting. The leak that led to the shelving of that project in 2014 further colours the current approach, illustrating how leaks and public leaks can influence his confidence in drafts when moving between media. </w:t>
      </w:r>
      <w:r/>
    </w:p>
    <w:p>
      <w:r/>
      <w:r>
        <w:t xml:space="preserve">The latest public framing of Tarantino’s West End venture comes with fresh timelines and geographic detail that reinforce the shift from cinema to live theatre as a central element of his evolving career. Euronews reports that production is anticipated to begin in early 2026 in London, with Tarantino planning to relocate his family to the UK to supervise the work closely. The outlet notes Tarantino’s explicit claim that the untitled play has “been written” and that a world premiere could follow roughly a year from its start, potentially in 2027, with the project described as possibly serving as his final film if successful. The piece also notes Tarantino’s willingness to turn the stage project into a film later—consistent with the director’s broader openness to cinema as a later-outcome option for material that tests well on stage. In parallel, Tarantino’s long-standing interest in stage forms is further evidenced by reports of a stage version of Once Upon a Time in Hollywood that he discussed publicly, including an account of a table-turning scene intended for a theatre setting. Tarantino has described the play as a medium that would let him explore material not included in the film, a concept he elaborated on years earlier, indicating that theatre could serve both as a testing ground and as a complementary extension of his storytelling universe. </w:t>
      </w:r>
      <w:r/>
    </w:p>
    <w:p>
      <w: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Source Panel (original sources used for this enhanced article)</w:t>
      </w:r>
      <w:r/>
      <w:r/>
    </w:p>
    <w:p>
      <w:pPr>
        <w:pStyle w:val="ListBullet"/>
        <w:spacing w:line="240" w:lineRule="auto"/>
        <w:ind w:left="720"/>
      </w:pPr>
      <w:r/>
      <w:r>
        <w:t>The Independent. Quentin Tarantino to open his debut play in London’s West End. August 21, 2025.</w:t>
      </w:r>
      <w:r/>
    </w:p>
    <w:p>
      <w:pPr>
        <w:pStyle w:val="ListBullet"/>
        <w:spacing w:line="240" w:lineRule="auto"/>
        <w:ind w:left="720"/>
      </w:pPr>
      <w:r/>
      <w:r>
        <w:t>The Guardian. Please take your seats, the carnage is about to begin: what will Quentin Tarantino’s West End debut look like? August 19, 2025.</w:t>
      </w:r>
      <w:r/>
    </w:p>
    <w:p>
      <w:pPr>
        <w:pStyle w:val="ListBullet"/>
        <w:spacing w:line="240" w:lineRule="auto"/>
        <w:ind w:left="720"/>
      </w:pPr>
      <w:r/>
      <w:r>
        <w:t>Euronews. Once Upon A Time In London: Quentin Tarantino to bring his debut play to the West End. August 20, 2025.</w:t>
      </w:r>
      <w:r/>
    </w:p>
    <w:p>
      <w:pPr>
        <w:pStyle w:val="ListBullet"/>
        <w:spacing w:line="240" w:lineRule="auto"/>
        <w:ind w:left="720"/>
      </w:pPr>
      <w:r/>
      <w:r>
        <w:t>The Guardian. Tarantino’s The Hateful Eight liveread: 'Reminiscent of Reservoir Dogs'. April 20, 2014.</w:t>
      </w:r>
      <w:r/>
    </w:p>
    <w:p>
      <w:pPr>
        <w:pStyle w:val="ListBullet"/>
        <w:spacing w:line="240" w:lineRule="auto"/>
        <w:ind w:left="720"/>
      </w:pPr>
      <w:r/>
      <w:r>
        <w:t>The Guardian. Quentin Tarantino shelves western The Hateful Eight after script leak. January 22, 2014.</w:t>
      </w:r>
      <w:r/>
    </w:p>
    <w:p>
      <w:pPr>
        <w:pStyle w:val="ListBullet"/>
        <w:spacing w:line="240" w:lineRule="auto"/>
        <w:ind w:left="720"/>
      </w:pPr>
      <w:r/>
      <w:r>
        <w:t>SlashFilm. Quentin Tarantino Has Written A 'Once Upon A Time In Hollywood' Stage Play, Teases A Scene That Isn't In The Movie. June 29, 2021.</w:t>
      </w:r>
      <w:r/>
      <w:r/>
    </w:p>
    <w:p>
      <w:r/>
      <w:r>
        <w:t>Notes on sourcing and attribution</w:t>
      </w:r>
      <w:r/>
      <w:r/>
    </w:p>
    <w:p>
      <w:pPr>
        <w:pStyle w:val="ListBullet"/>
        <w:spacing w:line="240" w:lineRule="auto"/>
        <w:ind w:left="720"/>
      </w:pPr>
      <w:r/>
      <w:r>
        <w:t>The article uses direct statements attributed to Tarantino as reported by The Independent, citing his appearance on The Church of Tarantino podcast, including the plan to start the project in January and the possibility of a following film adaptation if successful.</w:t>
      </w:r>
      <w:r/>
    </w:p>
    <w:p>
      <w:pPr>
        <w:pStyle w:val="ListBullet"/>
        <w:spacing w:line="240" w:lineRule="auto"/>
        <w:ind w:left="720"/>
      </w:pPr>
      <w:r/>
      <w:r>
        <w:t>The Guardian’s coverage provides framing on theatre as a longer-term strategy for Tarantino beyond cinema, with discussion of potential formats and the broader context of his career.</w:t>
      </w:r>
      <w:r/>
    </w:p>
    <w:p>
      <w:pPr>
        <w:pStyle w:val="ListBullet"/>
        <w:spacing w:line="240" w:lineRule="auto"/>
        <w:ind w:left="720"/>
      </w:pPr>
      <w:r/>
      <w:r>
        <w:t>Euronews offers an update on production timing and the potential for a final film, placing the West End project in a concrete timeline (early 2026 production, possible 2027 premiere) while noting Tarantino’s current family situation and relocation plans.</w:t>
      </w:r>
      <w:r/>
    </w:p>
    <w:p>
      <w:pPr>
        <w:pStyle w:val="ListBullet"/>
        <w:spacing w:line="240" w:lineRule="auto"/>
        <w:ind w:left="720"/>
      </w:pPr>
      <w:r/>
      <w:r>
        <w:t>Background theatre activity cited includes Tarantino’s 2014 Hateful Eight live read (Guardian) and the 2014 leak that led to shelving The Hateful Eight (Guardian), illustrating past interactions with live performance and drafts in the public eye.</w:t>
      </w:r>
      <w:r/>
    </w:p>
    <w:p>
      <w:pPr>
        <w:pStyle w:val="ListBullet"/>
        <w:spacing w:line="240" w:lineRule="auto"/>
        <w:ind w:left="720"/>
      </w:pPr>
      <w:r/>
      <w:r>
        <w:t>The SlashFilm piece documents Tarantino’s long-standing interest in stage versions of his film projects, exemplified by a stage interpretation of Once Upon a Time in Hollywood, underscoring how theatre forms have grown alongside his film work.</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https://www.independent.co.uk/arts-entertainment/films/news/quentin-tarantino-london-west-end-play-b2811448.html</w:t>
        </w:r>
      </w:hyperlink>
      <w:r>
        <w:t xml:space="preserve"> - Please view link - unable to able to access data</w:t>
      </w:r>
      <w:r/>
    </w:p>
    <w:p>
      <w:pPr>
        <w:pStyle w:val="ListNumber"/>
        <w:spacing w:line="240" w:lineRule="auto"/>
        <w:ind w:left="720"/>
      </w:pPr>
      <w:r/>
      <w:hyperlink r:id="rId11">
        <w:r>
          <w:rPr>
            <w:color w:val="0000EE"/>
            <w:u w:val="single"/>
          </w:rPr>
          <w:t>https://www.theguardian.com/film/2025/aug/19/quentin-tarantino-west-end-debut</w:t>
        </w:r>
      </w:hyperlink>
      <w:r>
        <w:t xml:space="preserve"> - Quentin Tarantino has revealed on The Church of Tarantino podcast that he plans to stage his first West End play in London, with production to begin in January and a commitment likely to span roughly a year and a half to two years if the project is successful. The Guardian piece outlines Tarantino’s interest in theatre in addition to film and weighs possible formats for the production, including a musical, a murder mystery, or a direct adaptation for the screen. It portrays the venture as part of a broader strategy to extend his creative life beyond cinema, potentially informing a future final film.</w:t>
      </w:r>
      <w:r/>
    </w:p>
    <w:p>
      <w:pPr>
        <w:pStyle w:val="ListNumber"/>
        <w:spacing w:line="240" w:lineRule="auto"/>
        <w:ind w:left="720"/>
      </w:pPr>
      <w:r/>
      <w:hyperlink r:id="rId13">
        <w:r>
          <w:rPr>
            <w:color w:val="0000EE"/>
            <w:u w:val="single"/>
          </w:rPr>
          <w:t>https://www.euronews.com/culture/2025/08/20/once-upon-a-time-in-london-quentin-tarantino-to-bring-his-debut-play-to-the-west-end</w:t>
        </w:r>
      </w:hyperlink>
      <w:r>
        <w:t xml:space="preserve"> - Quentin Tarantino has announced that his forthcoming play will premiere in London’s West End, with production anticipated in early 2026. The article states he intends to relocate his family to the United Kingdom to oversee the work and that the play is already written, with January set as the starting point. It notes Tarantino’s openness to turning the theatre project into a film later, describing this stage endeavour as potentially his final film if successful. The piece situates the announcement within his broader move from cinema into theatre and underlines his desire to engage audiences in a live setting.</w:t>
      </w:r>
      <w:r/>
    </w:p>
    <w:p>
      <w:pPr>
        <w:pStyle w:val="ListNumber"/>
        <w:spacing w:line="240" w:lineRule="auto"/>
        <w:ind w:left="720"/>
      </w:pPr>
      <w:r/>
      <w:hyperlink r:id="rId10">
        <w:r>
          <w:rPr>
            <w:color w:val="0000EE"/>
            <w:u w:val="single"/>
          </w:rPr>
          <w:t>https://www.theguardian.com/film/2014/apr/20/quentin-tarantino-hateful-eight-liveread-reservoir-dogs</w:t>
        </w:r>
      </w:hyperlink>
      <w:r>
        <w:t xml:space="preserve"> - Tarantino staged a live read of The Hateful Eight script at the Los Angeles County Museum of Art in April 2014, featuring Bruce Dern, Kurt Russell, Samuel L Jackson and Amber Tamblyn, among others. The Guardian describes the event as a controlled airing of a first draft in contrast to a traditional film shoot, with Tarantino cautioning that chapter five would be rewritten and that this would be the only performance. The reading offered a rare, early glimpse of the project’s direction, while emphasising the collaborative, interactive nature of live theatre compared with cinema and confirming his ongoing interest in exploring new forms.</w:t>
      </w:r>
      <w:r/>
    </w:p>
    <w:p>
      <w:pPr>
        <w:pStyle w:val="ListNumber"/>
        <w:spacing w:line="240" w:lineRule="auto"/>
        <w:ind w:left="720"/>
      </w:pPr>
      <w:r/>
      <w:hyperlink r:id="rId12">
        <w:r>
          <w:rPr>
            <w:color w:val="0000EE"/>
            <w:u w:val="single"/>
          </w:rPr>
          <w:t>https://www.theguardian.com/film/2014/jan/22/quentin-tarantino-hateful-eight-script-script-leak</w:t>
        </w:r>
      </w:hyperlink>
      <w:r>
        <w:t xml:space="preserve"> - Quentin Tarantino announced he was shelving The Hateful Eight after the film’s script was leaked, telling Deadline that he intended to publish the screenplay instead and describing himself as 'very, very depressed' by the breach of trust. He claimed to have given the script to only six people and stressed that the leak forced him to reconsider the project. The Guardian recounts his comments that he would move on to other ideas while leaving room to revisit The Hateful Eight in the future. The episode illustrates the fragility of early drafts and the impact of leaks on a director’s plans.</w:t>
      </w:r>
      <w:r/>
    </w:p>
    <w:p>
      <w:pPr>
        <w:pStyle w:val="ListNumber"/>
        <w:spacing w:line="240" w:lineRule="auto"/>
        <w:ind w:left="720"/>
      </w:pPr>
      <w:r/>
      <w:hyperlink r:id="rId14">
        <w:r>
          <w:rPr>
            <w:color w:val="0000EE"/>
            <w:u w:val="single"/>
          </w:rPr>
          <w:t>https://www.slashfilm.com/582055/once-upon-a-time-in-hollywood-stage-play/</w:t>
        </w:r>
      </w:hyperlink>
      <w:r>
        <w:t xml:space="preserve"> - Quentin Tarantino Has Written A 'Once Upon A Time In Hollywood' Stage Play, Teases A Scene That Isn't In The Movie. The interview with The Big Picture reveals that Tarantino has conceived a stage version of the film’s story, with an emphasis on material not included in the movie, such as Italy-based sequences. Tarantino explains that he would like to produce the play and anticipates directing it himself in due course, after completing his cinema book. The piece situates theatre as a serious, speculative extension of his storytelling repertoire and notes how a stage version could complement, rather than replace, his film work.</w:t>
      </w:r>
      <w:r/>
    </w:p>
    <w:p>
      <w:pPr>
        <w:pStyle w:val="ListNumber"/>
        <w:spacing w:line="240" w:lineRule="auto"/>
        <w:ind w:left="720"/>
      </w:pPr>
      <w:r/>
      <w:hyperlink r:id="rId16">
        <w:r>
          <w:rPr>
            <w:color w:val="0000EE"/>
            <w:u w:val="single"/>
          </w:rPr>
          <w:t>https://www.nme.com/news/quentin-tarantino-planning-once-upon-a-time-play-before-final-movie-2982069</w:t>
        </w:r>
      </w:hyperlink>
      <w:r>
        <w:t xml:space="preserve"> - NME reports that Tarantino plans a stage adaptation of Once Upon A Time… in Hollywood before his presumed final feature, stating that the play would centre on Italy and may diverge from the film. The article quotes Tarantino describing his intention to keep the project within theatre for now and to direct it himself, placing the play ahead of his film work in the schedule. It describes Tarantino’s strategy of testing material in different media, including a forthcoming cinema book, before returning to feature filmmaking. The piece frames Tarantino as a hybrid creator exploring multiple formats.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films/news/quentin-tarantino-london-west-end-play-b2811448.html" TargetMode="External"/><Relationship Id="rId10" Type="http://schemas.openxmlformats.org/officeDocument/2006/relationships/hyperlink" Target="https://www.theguardian.com/film/2014/apr/20/quentin-tarantino-hateful-eight-liveread-reservoir-dogs" TargetMode="External"/><Relationship Id="rId11" Type="http://schemas.openxmlformats.org/officeDocument/2006/relationships/hyperlink" Target="https://www.theguardian.com/film/2025/aug/19/quentin-tarantino-west-end-debut" TargetMode="External"/><Relationship Id="rId12" Type="http://schemas.openxmlformats.org/officeDocument/2006/relationships/hyperlink" Target="https://www.theguardian.com/film/2014/jan/22/quentin-tarantino-hateful-eight-script-script-leak" TargetMode="External"/><Relationship Id="rId13" Type="http://schemas.openxmlformats.org/officeDocument/2006/relationships/hyperlink" Target="https://www.euronews.com/culture/2025/08/20/once-upon-a-time-in-london-quentin-tarantino-to-bring-his-debut-play-to-the-west-end" TargetMode="External"/><Relationship Id="rId14" Type="http://schemas.openxmlformats.org/officeDocument/2006/relationships/hyperlink" Target="https://www.slashfilm.com/582055/once-upon-a-time-in-hollywood-stage-play/" TargetMode="External"/><Relationship Id="rId15" Type="http://schemas.openxmlformats.org/officeDocument/2006/relationships/hyperlink" Target="https://www.noahwire.com" TargetMode="External"/><Relationship Id="rId16" Type="http://schemas.openxmlformats.org/officeDocument/2006/relationships/hyperlink" Target="https://www.nme.com/news/quentin-tarantino-planning-once-upon-a-time-play-before-final-movie-29820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