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Sherlocks announce an old-school 30-date UK tour, Everything Must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Sherlocks have unveiled a substantial homecoming for late 2025, returning to their roots with what the Yorkshire Post describes as an “old school” 30-date UK tour to round off the year. The run, billed as Everything Must Change!, opens in Manchester’s Albert Hall on 10 October and works its way across the country, with stops including Holmfirth, Leeds and Hull, before finishing in the North East on 20 December. Tickets go on general sale at 10am on Friday 22 August, with additional pre-sales underway. Speaking to the Yorkshire Post, frontman Kiaran Crook said: “This is a proper throwback tour for us. An old school Sherlocks tour where we’re hitting everywhere and getting back in amongst it.” He added: “This is the most extensive tour we’ve been on since our debut album came out in 2017. We’re absolutely buzzing to see the fans up close and personal.” The band will be joined on the road by The Jacques, a Bristol/London outfit, with Finn O’Brien promising the chance to bring their music to venues they’ve never played before. The dates include a finale in Hull on 20 December, and the run is framed as a prelude to a high-profile 2026 summer show at Sheffield’s Steel Yard in Kelham Island. The Sherlocks’ year-long push follows fresh festival appearances earlier in the summer. The Yorkshire Post notes the band’s return to live rooms as they re-ignite a high-energy, intimate-concert ethos after years of headline tours and festival appearances. </w:t>
      </w:r>
      <w:r/>
    </w:p>
    <w:p>
      <w:r/>
      <w:r>
        <w:t xml:space="preserve">The project also sits atop a period of sustained chart momentum for The Sherlocks. Official Charts data shows that Everything Must Make Sense! reached No. 4 on the UK Albums Chart, underscoring the band’s continued relevance in the indie scene. The record’s chart performance sits alongside the quartet’s track record of Top 20 albums, with five appearances in the UK Top 20 across their catalogue, including Live for the Moment, Under Your Sky, World I Understand, People Like Me &amp; You and Everything Must Make Sense!. The answer to their growing audience is clear: strong studio work paired with robust live support as they navigate the autumn tour circuit. The newer material from Everything Must Make Sense! is expected to blend with their established crowd-pleasers in a live setting, a strategy underscored by the band’s recent spring and summer festival appearances. </w:t>
      </w:r>
      <w:r/>
    </w:p>
    <w:p>
      <w:r/>
      <w:r>
        <w:t xml:space="preserve">In terms of live planning and touring context, the 2025 itinerary is aligned with a broader festival-engagement strategy that has seen The Sherlocks make notable appearances at events such as Tramlines in Sheffield and Castlefield Bowl in Manchester during the summer. The band’s management has emphasised a careful balance between revisiting beloved songs and introducing tracks from the newer album, with The Jacques added as a supporting act on the tour. The Tramlines ecosystem continues to position The Sherlocks as one of the country’s most anticipated live acts, a status reinforced by festival lineups for 2026 that still include the band in prominent slots as they maintain their festival circuit presence. </w:t>
      </w:r>
      <w:r/>
    </w:p>
    <w:p>
      <w:r/>
      <w:r>
        <w:t>Looking further ahead, confirmed plans for 2026 suggest a continuing arc of high-profile homecoming and festival appearances. The Star reports that The Sherlocks are set to headline a summer 2026 Homecoming Festival at Sheffield’s Kelham Island Steel Yard on Saturday 27 June 2026, with additional Yorkshire acts such as Tom A Smith joining the bill. The inclusion of 2026 dates in the Sheffield-area calendar reinforces the trajectory laid out by the current tour, with the Kelham Island show described as a milestone moment in the band’s ongoing live legacy. The Star notes that tickets for the 2026 festival are on sale and that the band’s Steel Yard appearance will be a cornerstone of a broader forthcoming schedule. The 2025 and 2026 line of events are framed as a deliberate return to roots for a band that built its reputation on intimate rooms before expanding to larger venues across the UK and into Europe.</w:t>
      </w:r>
      <w:r/>
    </w:p>
    <w:p>
      <w:r/>
      <w:r>
        <w:t>The Sherlocks’ 2025 run marks a notable stage in a career defined by rapid growth and steadfast live energy. The band’s blend of new material from Everything Must Make Sense! with familiar favourites is positioned to resonate in venues spanning from intimate theatres to larger city spaces, with ticketing data and pre-sale activity reflecting strong fan interest as autumn approaches. The combination of a renewed focus on “old school” tour routing, credible chart momentum, and high-profile festival engagements suggests that The Sherlocks remain a central figure in the UK indie landscape as they close out 2025 and look toward a 2026 that continues to foreground homecoming and festival credentials.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https://www.yorkshirepost.co.uk/whats-on/yorkshire-indie-stars-the-sherlocks-announce-huge-2025-uk-tour-heres-how-to-get-tickets-5282821</w:t>
        </w:r>
      </w:hyperlink>
      <w:r>
        <w:t xml:space="preserve"> - Please view link - unable to able to access data</w:t>
      </w:r>
      <w:r/>
    </w:p>
    <w:p>
      <w:pPr>
        <w:pStyle w:val="ListNumber"/>
        <w:spacing w:line="240" w:lineRule="auto"/>
        <w:ind w:left="720"/>
      </w:pPr>
      <w:r/>
      <w:hyperlink r:id="rId10">
        <w:r>
          <w:rPr>
            <w:color w:val="0000EE"/>
            <w:u w:val="single"/>
          </w:rPr>
          <w:t>https://www.nme.com/news/music/the-sherlocks-announce-2025-everything-must-make-sense-uk-tour-with-the-jacques-3886061</w:t>
        </w:r>
      </w:hyperlink>
      <w:r>
        <w:t xml:space="preserve"> - The Sherlocks have announced a 2025 UK and European tour, billed as Everything Must Make Sense, with The Jacques as special guests. The band released their fifth Top 20 album Everything Must Make Sense! in February and will take the show across the UK and beyond, kicking off in Manchester’s Albert Hall on October 10 and finishing in Hull on December 20. A venue pre-sale has begun, with general on-sale at 10am on Friday after a pre-sale. The tour will showcase a mix of new material from the album alongside crowd favourites, underscoring the group’s return to extensive live performances for fans nationwide.</w:t>
      </w:r>
      <w:r/>
    </w:p>
    <w:p>
      <w:pPr>
        <w:pStyle w:val="ListNumber"/>
        <w:spacing w:line="240" w:lineRule="auto"/>
        <w:ind w:left="720"/>
      </w:pPr>
      <w:r/>
      <w:hyperlink r:id="rId11">
        <w:r>
          <w:rPr>
            <w:color w:val="0000EE"/>
            <w:u w:val="single"/>
          </w:rPr>
          <w:t>https://www.thestar.co.uk/whats-on/south-yorkshire-indie-stars-the-sherlocks-celebrate-top-4-uk-albums-chart-hit-5145402</w:t>
        </w:r>
      </w:hyperlink>
      <w:r>
        <w:t xml:space="preserve"> - South Yorkshire indie stars The Sherlocks celebrate their Everything Must Make Sense! album achieving a top four position in the UK charts. The piece highlights that the band now boast five UK Top 20 albums, including Live for the Moment, Under Your Sky, World I Understand, People Like Me &amp; You and Everything Must Make Sense!, the latter also topping the Independent Albums Chart. It notes the band’s Covid-era venue support, their continued touring and the summer festival circuit, with Tramlines in Sheffield and a show at Castlefield Bowl in Manchester forming part of their recent profile in the press.</w:t>
      </w:r>
      <w:r/>
    </w:p>
    <w:p>
      <w:pPr>
        <w:pStyle w:val="ListNumber"/>
        <w:spacing w:line="240" w:lineRule="auto"/>
        <w:ind w:left="720"/>
      </w:pPr>
      <w:r/>
      <w:hyperlink r:id="rId12">
        <w:r>
          <w:rPr>
            <w:color w:val="0000EE"/>
            <w:u w:val="single"/>
          </w:rPr>
          <w:t>https://www.officialcharts.com/albums/sherlocks-everything-must-make-sense/</w:t>
        </w:r>
      </w:hyperlink>
      <w:r>
        <w:t xml:space="preserve"> - Official Charts records show Everything Must Make Sense by The Sherlocks reaching peak position four on the UK Albums Chart, with additional peak positions across Scottish, Independent and Vinyl categories. The page covers the album’s chart history and notes first chart date as 29 May 2025, with multiple weekly entries across format charts. It also reflects strong sales and streaming performance, illustrating the band’s continued relevance in the contemporary indie scene. The data confirms a high-profile debut for the record and corroborates its status as one of the year’s notable independent releases. The chart history underlines their ongoing commercial momentum today.</w:t>
      </w:r>
      <w:r/>
    </w:p>
    <w:p>
      <w:pPr>
        <w:pStyle w:val="ListNumber"/>
        <w:spacing w:line="240" w:lineRule="auto"/>
        <w:ind w:left="720"/>
      </w:pPr>
      <w:r/>
      <w:hyperlink r:id="rId13">
        <w:r>
          <w:rPr>
            <w:color w:val="0000EE"/>
            <w:u w:val="single"/>
          </w:rPr>
          <w:t>https://tramlines.org.uk/the-sherlocks/</w:t>
        </w:r>
      </w:hyperlink>
      <w:r>
        <w:t xml:space="preserve"> - Tramlines Festival page for The Sherlocks confirms the band as part of the 2025 event, with a brief bio noting their status as one of the UK’s most exciting live acts and their trajectory from intimate venues to international tours. The page highlights their three Top 20 albums and mentions their forthcoming album, positioning them among the festival’s widely anticipated acts. It also links to ticketing and line-up details, reflecting their ongoing festival presence and the broader public profile ahead of the summer event. The entry serves as official confirmation of their scheduled appearance and helps fans plan ahead today.</w:t>
      </w:r>
      <w:r/>
    </w:p>
    <w:p>
      <w:pPr>
        <w:pStyle w:val="ListNumber"/>
        <w:spacing w:line="240" w:lineRule="auto"/>
        <w:ind w:left="720"/>
      </w:pPr>
      <w:r/>
      <w:hyperlink r:id="rId14">
        <w:r>
          <w:rPr>
            <w:color w:val="0000EE"/>
            <w:u w:val="single"/>
          </w:rPr>
          <w:t>https://tramlines.org.uk/lineup/the-sherlocks/</w:t>
        </w:r>
      </w:hyperlink>
      <w:r>
        <w:t xml:space="preserve"> - Tramlines Festival 2026 page for The Sherlocks confirms the band's continued presence in the festival circuit, listing them among the 2026 acts with a dedicated line-up entry. The page provides a brief bio and notes their history of Top 20 albums, emphasising their evolving material and live appeal. It directs readers to tickets and the latest news about the weekend, illustrating how The Sherlocks remain a focal point of Sheffield’s festival scene. The content showcases the band’s sustained activity and their role in bridging indie and main-stage audiences over multiple years. Their continued touring underscores a resilient indie career today.</w:t>
      </w:r>
      <w:r/>
    </w:p>
    <w:p>
      <w:pPr>
        <w:pStyle w:val="ListNumber"/>
        <w:spacing w:line="240" w:lineRule="auto"/>
        <w:ind w:left="720"/>
      </w:pPr>
      <w:r/>
      <w:hyperlink r:id="rId15">
        <w:r>
          <w:rPr>
            <w:color w:val="0000EE"/>
            <w:u w:val="single"/>
          </w:rPr>
          <w:t>https://www.thestar.co.uk/whats-on/the-sherlocks-to-headline-summer-2026-homecoming-festival-heres-how-to-get-tickets-5220219</w:t>
        </w:r>
      </w:hyperlink>
      <w:r>
        <w:t xml:space="preserve"> - South Yorkshire press reports that The Sherlocks will headline a summer 2026 homecoming festival at Sheffield’s Kelham Island Steel Yard on Saturday 27 June 2026. The piece notes Tom A Smith and other Yorkshire acts joining the bill, with ticket information and sale details provided. It frames the event as a major homecoming celebration ahead of a broader 2026 schedule, describing the band’s pride in returning to their roots and playing a venue steeped in local history. The article positions the show as a milestone moment in the group’s ongoing live legacy that resonates with fans across the region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whats-on/yorkshire-indie-stars-the-sherlocks-announce-huge-2025-uk-tour-heres-how-to-get-tickets-5282821" TargetMode="External"/><Relationship Id="rId10" Type="http://schemas.openxmlformats.org/officeDocument/2006/relationships/hyperlink" Target="https://www.nme.com/news/music/the-sherlocks-announce-2025-everything-must-make-sense-uk-tour-with-the-jacques-3886061" TargetMode="External"/><Relationship Id="rId11" Type="http://schemas.openxmlformats.org/officeDocument/2006/relationships/hyperlink" Target="https://www.thestar.co.uk/whats-on/south-yorkshire-indie-stars-the-sherlocks-celebrate-top-4-uk-albums-chart-hit-5145402" TargetMode="External"/><Relationship Id="rId12" Type="http://schemas.openxmlformats.org/officeDocument/2006/relationships/hyperlink" Target="https://www.officialcharts.com/albums/sherlocks-everything-must-make-sense/" TargetMode="External"/><Relationship Id="rId13" Type="http://schemas.openxmlformats.org/officeDocument/2006/relationships/hyperlink" Target="https://tramlines.org.uk/the-sherlocks/" TargetMode="External"/><Relationship Id="rId14" Type="http://schemas.openxmlformats.org/officeDocument/2006/relationships/hyperlink" Target="https://tramlines.org.uk/lineup/the-sherlocks/" TargetMode="External"/><Relationship Id="rId15" Type="http://schemas.openxmlformats.org/officeDocument/2006/relationships/hyperlink" Target="https://www.thestar.co.uk/whats-on/the-sherlocks-to-headline-summer-2026-homecoming-festival-heres-how-to-get-tickets-52202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