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Warwick Castle Live returns in 2025 with a star-studded summer concert series and cinematic magic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Warwick Castle Live will return in 2025 with a star-studded summer concert series set against the stunning medieval backdrop of Warwick Castle. Running from Thursday, August 28 to Sunday, August 31, this highly anticipated event will once again transform the iconic castle grounds into a vibrant live music venue, attracting thousands of fans from across the UK and beyond.</w:t>
      </w:r>
      <w:r/>
    </w:p>
    <w:p>
      <w:r/>
      <w:r>
        <w:t>The series kicks off on Thursday, August 28, with Bryan Adams headlining. Known as one of the most successful recording artists of all time, Adams will follow former Spice Girl Melanie C, who will perform as a special guest. Adams’s extensive career spans over four decades, highlighted by worldwide hits such as “Everything I Do (I Do It For You),” “Summer of ‘69,” and “Run to You.” His performance at Warwick Castle coincides with the release of his 17th studio album, “Roll With The Punches,” due out on August 29. This tour follows the success of his previous “So Happy It Hurts” tour, which covered over sixteen countries during its three-year run. Gates will open at 6pm, with Adams taking the stage at 8.30pm.</w:t>
      </w:r>
      <w:r/>
    </w:p>
    <w:p>
      <w:r/>
      <w:r>
        <w:t>Friday, August 29, features Scottish rock legends Texas, fronted by Sharleen Spiteri. The band will bring their celebrated live show to the castle, performing hits spanning their five-decade career, including classics like “I Don’t Want a Lover” and more recent songs such as “Mr Haze.” Texas recently completed a sold-out UK arena tour to critical acclaim and have sold over 40 million albums worldwide. Supporting them will be British soul singer Heather Small. Gates will open at 6pm.</w:t>
      </w:r>
      <w:r/>
    </w:p>
    <w:p>
      <w:r/>
      <w:r>
        <w:t>The musical journey continues on Saturday, August 30, when the iconic electronic pop duo Pet Shop Boys will perform their "Dreamworld: The Greatest Hits Live" set. With a career spanning over five decades, Neil Tennant and Chris Lowe have sold more than 50 million records and are among the most successful UK duos in history. Their set will follow an opening performance by DJ Dave Pearce, with gates opening at 6pm and the Pet Shop Boys taking the stage at 8.30pm.</w:t>
      </w:r>
      <w:r/>
    </w:p>
    <w:p>
      <w:r/>
      <w:r>
        <w:t>The series concludes on Sunday, August 31, with a unique cinematic concert experience: “Harry Potter and the Philosopher’s Stone™ In Concert.” This event features the London Concert Orchestra performing John Williams’ iconic score live in sync with the high-definition screening of the film on a 40-foot screen. Presented by Warner Bros. Discovery Global Experiences and CineConcerts, this is part of the official Harry Potter Film Concert Series, which has entertained over three million fans worldwide since its premiere in 2016. With over 2,973 performances planned across more than 48 countries through 2025, this magical event is a fitting finale to the four-day festival. Gates open earlier at 4.30pm, with the concert starting at 7.15pm.</w:t>
      </w:r>
      <w:r/>
    </w:p>
    <w:p>
      <w:r/>
      <w:r>
        <w:t>Warwick Castle Live has become a beloved highlight on the UK’s summer music calendar, having previously hosted celebrated acts such as Noel Gallagher’s High Flying Birds, Johnny Marr, and McFly. Last year, the event drew over 35,000 visitors across four days, underscoring its importance as a cultural gathering within the picturesque setting of one of the country’s most iconic castles.</w:t>
      </w:r>
      <w:r/>
    </w:p>
    <w:p>
      <w:r/>
      <w:r>
        <w:t>Tickets for all Warwick Castle Live 2025 events are currently on sale, with fans encouraged to secure their places early to enjoy this unique blend of historic ambience and live entertainment.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https://www.oxfordmail.co.uk/news/25420778.warwick-live-bryan-adams-texas-take-stage/?ref=rss</w:t>
        </w:r>
      </w:hyperlink>
      <w:r>
        <w:t xml:space="preserve"> - Please view link - unable to able to access data</w:t>
      </w:r>
      <w:r/>
    </w:p>
    <w:p>
      <w:pPr>
        <w:pStyle w:val="ListNumber"/>
        <w:spacing w:line="240" w:lineRule="auto"/>
        <w:ind w:left="720"/>
      </w:pPr>
      <w:r/>
      <w:hyperlink r:id="rId11">
        <w:r>
          <w:rPr>
            <w:color w:val="0000EE"/>
            <w:u w:val="single"/>
          </w:rPr>
          <w:t>https://www.warwick-castle.com/explore-1/events/concerts/bryan-adams/</w:t>
        </w:r>
      </w:hyperlink>
      <w:r>
        <w:t xml:space="preserve"> - Bryan Adams is set to perform his 'Roll With The Punches' World Tour at Warwick Castle Live on Thursday, 28th August 2025. This tour follows the success of his 'So Happy It Hurts' tour, which spanned over three years across more than sixteen countries. Adams, renowned for hits like 'Summer of '69' and '(Everything I Do) I Do It For You,' will bring his electrifying energy to the historic venue. Tickets are currently on sale. (</w:t>
      </w:r>
      <w:hyperlink r:id="rId17">
        <w:r>
          <w:rPr>
            <w:color w:val="0000EE"/>
            <w:u w:val="single"/>
          </w:rPr>
          <w:t>warwick-castle.com</w:t>
        </w:r>
      </w:hyperlink>
      <w:r>
        <w:t>)</w:t>
      </w:r>
      <w:r/>
    </w:p>
    <w:p>
      <w:pPr>
        <w:pStyle w:val="ListNumber"/>
        <w:spacing w:line="240" w:lineRule="auto"/>
        <w:ind w:left="720"/>
      </w:pPr>
      <w:r/>
      <w:hyperlink r:id="rId15">
        <w:r>
          <w:rPr>
            <w:color w:val="0000EE"/>
            <w:u w:val="single"/>
          </w:rPr>
          <w:t>https://www.rg.live/events/harry-potter-in-concert</w:t>
        </w:r>
      </w:hyperlink>
      <w:r>
        <w:t xml:space="preserve"> - Warwick Castle Live will host 'Harry Potter and the Philosopher’s Stone™ In Concert' on Sunday, 31st August 2025. The event features a live symphony orchestra performing John Williams’ iconic score while the film is shown on a 40-foot screen. Gates open at 4.30pm, with the show commencing at 7.15pm. Tickets are available through RG Live. (</w:t>
      </w:r>
      <w:hyperlink r:id="rId18">
        <w:r>
          <w:rPr>
            <w:color w:val="0000EE"/>
            <w:u w:val="single"/>
          </w:rPr>
          <w:t>rg.live</w:t>
        </w:r>
      </w:hyperlink>
      <w:r>
        <w:t>)</w:t>
      </w:r>
      <w:r/>
    </w:p>
    <w:p>
      <w:pPr>
        <w:pStyle w:val="ListNumber"/>
        <w:spacing w:line="240" w:lineRule="auto"/>
        <w:ind w:left="720"/>
      </w:pPr>
      <w:r/>
      <w:hyperlink r:id="rId10">
        <w:r>
          <w:rPr>
            <w:color w:val="0000EE"/>
            <w:u w:val="single"/>
          </w:rPr>
          <w:t>https://www.warwick-castle.com/explore-1/events/concerts/</w:t>
        </w:r>
      </w:hyperlink>
      <w:r>
        <w:t xml:space="preserve"> - Warwick Castle is hosting a series of concerts in August 2025, featuring Bryan Adams on 28th August, Texas on 29th August, Pet Shop Boys on 30th August, and 'Harry Potter and the Philosopher's Stone™ In Concert' on 31st August. Tickets are on sale for these events. (</w:t>
      </w:r>
      <w:hyperlink r:id="rId19">
        <w:r>
          <w:rPr>
            <w:color w:val="0000EE"/>
            <w:u w:val="single"/>
          </w:rPr>
          <w:t>warwick-castle.com</w:t>
        </w:r>
      </w:hyperlink>
      <w:r>
        <w:t>)</w:t>
      </w:r>
      <w:r/>
    </w:p>
    <w:p>
      <w:pPr>
        <w:pStyle w:val="ListNumber"/>
        <w:spacing w:line="240" w:lineRule="auto"/>
        <w:ind w:left="720"/>
      </w:pPr>
      <w:r/>
      <w:hyperlink r:id="rId12">
        <w:r>
          <w:rPr>
            <w:color w:val="0000EE"/>
            <w:u w:val="single"/>
          </w:rPr>
          <w:t>https://www.efestivals.co.uk/festivals/warwickcastle/2025</w:t>
        </w:r>
      </w:hyperlink>
      <w:r>
        <w:t xml:space="preserve"> - Warwick Castle Live Concerts 2025 are scheduled from Thursday, 28th August to Sunday, 31st August 2025. The lineup includes Bryan Adams with special guest Melanie C on 28th August, Texas with support act Heather Small on 29th August, Pet Shop Boys on 30th August, and 'Harry Potter and the Philosopher’s Stone in Concert' on 31st August. Tickets are available for purchase. (</w:t>
      </w:r>
      <w:hyperlink r:id="rId20">
        <w:r>
          <w:rPr>
            <w:color w:val="0000EE"/>
            <w:u w:val="single"/>
          </w:rPr>
          <w:t>efestivals.co.uk</w:t>
        </w:r>
      </w:hyperlink>
      <w:r>
        <w:t>)</w:t>
      </w:r>
      <w:r/>
    </w:p>
    <w:p>
      <w:pPr>
        <w:pStyle w:val="ListNumber"/>
        <w:spacing w:line="240" w:lineRule="auto"/>
        <w:ind w:left="720"/>
      </w:pPr>
      <w:r/>
      <w:hyperlink r:id="rId13">
        <w:r>
          <w:rPr>
            <w:color w:val="0000EE"/>
            <w:u w:val="single"/>
          </w:rPr>
          <w:t>https://www.rg.live/events/bryan-adams</w:t>
        </w:r>
      </w:hyperlink>
      <w:r>
        <w:t xml:space="preserve"> - Bryan Adams will perform his 'Roll With The Punches' show at Warwick Castle Live on Thursday, 28th August 2025, with special guest Melanie C. This event is part of the Warwick Castle Live series. (</w:t>
      </w:r>
      <w:hyperlink r:id="rId21">
        <w:r>
          <w:rPr>
            <w:color w:val="0000EE"/>
            <w:u w:val="single"/>
          </w:rPr>
          <w:t>rg.live</w:t>
        </w:r>
      </w:hyperlink>
      <w:r>
        <w:t>)</w:t>
      </w:r>
      <w:r/>
    </w:p>
    <w:p>
      <w:pPr>
        <w:pStyle w:val="ListNumber"/>
        <w:spacing w:line="240" w:lineRule="auto"/>
        <w:ind w:left="720"/>
      </w:pPr>
      <w:r/>
      <w:hyperlink r:id="rId14">
        <w:r>
          <w:rPr>
            <w:color w:val="0000EE"/>
            <w:u w:val="single"/>
          </w:rPr>
          <w:t>https://www.bbc.com/news/articles/cwygjdlkw4vo</w:t>
        </w:r>
      </w:hyperlink>
      <w:r>
        <w:t xml:space="preserve"> - Music superstars Texas and the Pet Shop Boys are set to headline separate shows at Warwick Castle as part of Warwick Castle Live. Texas will perform on 29th August, followed by the Pet Shop Boys on 30th August. Both acts will showcase their greatest hits at the historic venue.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420778.warwick-live-bryan-adams-texas-take-stage/?ref=rss" TargetMode="External"/><Relationship Id="rId10" Type="http://schemas.openxmlformats.org/officeDocument/2006/relationships/hyperlink" Target="https://www.warwick-castle.com/explore-1/events/concerts/" TargetMode="External"/><Relationship Id="rId11" Type="http://schemas.openxmlformats.org/officeDocument/2006/relationships/hyperlink" Target="https://www.warwick-castle.com/explore-1/events/concerts/bryan-adams/" TargetMode="External"/><Relationship Id="rId12" Type="http://schemas.openxmlformats.org/officeDocument/2006/relationships/hyperlink" Target="https://www.efestivals.co.uk/festivals/warwickcastle/2025" TargetMode="External"/><Relationship Id="rId13" Type="http://schemas.openxmlformats.org/officeDocument/2006/relationships/hyperlink" Target="https://www.rg.live/events/bryan-adams" TargetMode="External"/><Relationship Id="rId14" Type="http://schemas.openxmlformats.org/officeDocument/2006/relationships/hyperlink" Target="https://www.bbc.com/news/articles/cwygjdlkw4vo" TargetMode="External"/><Relationship Id="rId15" Type="http://schemas.openxmlformats.org/officeDocument/2006/relationships/hyperlink" Target="https://www.rg.live/events/harry-potter-in-concert" TargetMode="External"/><Relationship Id="rId16" Type="http://schemas.openxmlformats.org/officeDocument/2006/relationships/hyperlink" Target="https://www.noahwire.com" TargetMode="External"/><Relationship Id="rId17" Type="http://schemas.openxmlformats.org/officeDocument/2006/relationships/hyperlink" Target="https://www.warwick-castle.com/explore-1/events/concerts/bryan-adams/?utm_source=openai" TargetMode="External"/><Relationship Id="rId18" Type="http://schemas.openxmlformats.org/officeDocument/2006/relationships/hyperlink" Target="https://www.rg.live/events/harry-potter-in-concert?utm_source=openai" TargetMode="External"/><Relationship Id="rId19" Type="http://schemas.openxmlformats.org/officeDocument/2006/relationships/hyperlink" Target="https://www.warwick-castle.com/explore-1/events/concerts/?utm_source=openai" TargetMode="External"/><Relationship Id="rId20" Type="http://schemas.openxmlformats.org/officeDocument/2006/relationships/hyperlink" Target="https://www.efestivals.co.uk/festivals/warwickcastle/2025?utm_source=openai" TargetMode="External"/><Relationship Id="rId21" Type="http://schemas.openxmlformats.org/officeDocument/2006/relationships/hyperlink" Target="https://www.rg.live/events/bryan-adams?utm_source=openai" TargetMode="External"/><Relationship Id="rId22" Type="http://schemas.openxmlformats.org/officeDocument/2006/relationships/hyperlink" Target="https://www.bbc.com/news/articles/cwygjdlkw4v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