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Olivia Dean announces her largest UK tour to support new album 'The Art of Loving'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Olivia Dean, the acclaimed singer-songwriter who first garnered widespread attention with her debut album </w:t>
      </w:r>
      <w:r>
        <w:rPr>
          <w:i/>
        </w:rPr>
        <w:t>Messy</w:t>
      </w:r>
      <w:r>
        <w:t xml:space="preserve">, is set to embark on a major UK arena tour in spring 2026 to support her upcoming second album, </w:t>
      </w:r>
      <w:r>
        <w:rPr>
          <w:i/>
        </w:rPr>
        <w:t>The Art of Loving</w:t>
      </w:r>
      <w:r>
        <w:t>. Following the success of her Mercury Prize-nominated debut and notable performances alongside artists such as Sam Fender and Sabrina Carpenter, Dean is returning with fresh material highlighted by the single "Nice to Each Other," which has already become a favourite among fans and critics alike.</w:t>
      </w:r>
      <w:r/>
    </w:p>
    <w:p>
      <w:r/>
      <w:r>
        <w:t>The tour kicks off on 23 April 2026 at Glasgow's OVO Hydro, continues to Manchester's Co-op Live on 25 April, and concludes with multiple shows at London’s O2 Arena on 29 and 30 April. Recently, additional dates and venues have been added, including extra performances in Glasgow, Manchester, and London, reflecting strong demand and Dean's growing popularity. Furthermore, Dean will extend her tour into mainland Europe with scheduled concerts in major cities such as Brussels, Amsterdam, Berlin, Milan, Paris, and Dublin, among others, showcasing her expanding international appeal.</w:t>
      </w:r>
      <w:r/>
    </w:p>
    <w:p>
      <w:r/>
      <w:r>
        <w:t>Tickets for the UK shows will go on sale on 29 August 2025 at 10am BST, with presales available from 27 August through platforms including O2 Priority and venue-specific pre-sales. For fans eager to enjoy the concerts in a more exclusive setting, hospitality packages will also be available, offering perks such as premium seating, food, and beverage service, and improved venue access, although these packages are expected to be released alongside the general ticket sale. Ticket prices have been disclosed for the London O2 concerts at approximately £68.89 excluding booking fees, with prices for Glasgow and Manchester yet to be confirmed but anticipated to be slightly more affordable.</w:t>
      </w:r>
      <w:r/>
    </w:p>
    <w:p>
      <w:r/>
      <w:r>
        <w:t xml:space="preserve">The announcement of Dean’s tour marks her largest UK tour to date, underscoring her evolving status in the music industry and the anticipation surrounding </w:t>
      </w:r>
      <w:r>
        <w:rPr>
          <w:i/>
        </w:rPr>
        <w:t>The Art of Loving</w:t>
      </w:r>
      <w:r>
        <w:t>. With its blend of soulful melodies and emotionally charged lyrics, the new album and its supporting tour are expected to further cement her position as one of the most exciting talents in contemporary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https://www.radiotimes.com/going-out/tickets/olivia-dean-tour/</w:t>
        </w:r>
      </w:hyperlink>
      <w:r>
        <w:t xml:space="preserve"> - Please view link - unable to able to access data</w:t>
      </w:r>
      <w:r/>
    </w:p>
    <w:p>
      <w:pPr>
        <w:pStyle w:val="ListNumber"/>
        <w:spacing w:line="240" w:lineRule="auto"/>
        <w:ind w:left="720"/>
      </w:pPr>
      <w:r/>
      <w:hyperlink r:id="rId10">
        <w:r>
          <w:rPr>
            <w:color w:val="0000EE"/>
            <w:u w:val="single"/>
          </w:rPr>
          <w:t>https://www.nme.com/news/music/olivia-dean-announces-2026-the-art-of-loving-uk-arena-tour-buy-tickets-3886353</w:t>
        </w:r>
      </w:hyperlink>
      <w:r>
        <w:t xml:space="preserve"> - Olivia Dean has announced a UK arena tour in support of her upcoming second album, 'The Art of Loving', set for release on 26 September 2025. The tour will commence on 23 April 2026 at Glasgow's OVO Hydro, followed by Manchester's Co-op Live on 25 April, and two shows at London's O2 Arena on 29 and 30 April. Tickets are scheduled to go on sale at 10am BST on Friday, 29 August 2025. The article provides details on the tour dates and ticket information.</w:t>
      </w:r>
      <w:r/>
    </w:p>
    <w:p>
      <w:pPr>
        <w:pStyle w:val="ListNumber"/>
        <w:spacing w:line="240" w:lineRule="auto"/>
        <w:ind w:left="720"/>
      </w:pPr>
      <w:r/>
      <w:hyperlink r:id="rId12">
        <w:r>
          <w:rPr>
            <w:color w:val="0000EE"/>
            <w:u w:val="single"/>
          </w:rPr>
          <w:t>https://www.nme.com/news/music/olivia-dean-adds-dates-to-massive-2026-uk-and-europe-arena-tour-3888177</w:t>
        </w:r>
      </w:hyperlink>
      <w:r>
        <w:t xml:space="preserve"> - Olivia Dean has expanded her 2026 UK and Europe arena tour, adding extra dates in Glasgow, Manchester, and London, as well as new shows in Europe. The tour now includes additional performances in Glasgow's OVO Hydro, Manchester's Co-op Live, and London's O2 Arena. European dates have been added in cities such as Brussels, Amsterdam, Düsseldorf, Berlin, Copenhagen, Oslo, Stockholm, Zurich, Milan, Paris, and Dublin. Tickets for the new shows are on sale from Friday, 29 August 2025. The article details the updated tour schedule and ticket availability.</w:t>
      </w:r>
      <w:r/>
    </w:p>
    <w:p>
      <w:pPr>
        <w:pStyle w:val="ListNumber"/>
        <w:spacing w:line="240" w:lineRule="auto"/>
        <w:ind w:left="720"/>
      </w:pPr>
      <w:r/>
      <w:hyperlink r:id="rId11">
        <w:r>
          <w:rPr>
            <w:color w:val="0000EE"/>
            <w:u w:val="single"/>
          </w:rPr>
          <w:t>https://www.timeout.com/uk/news/olivia-dean-is-going-on-a-huge-uk-tour-in-2026-dates-presale-ticket-prices-and-everything-you-need-to-know-for-shows-in-london-manchester-and-glasgow-and-new-dates-082825</w:t>
        </w:r>
      </w:hyperlink>
      <w:r>
        <w:t xml:space="preserve"> - Olivia Dean has announced her largest UK tour to date, 'The Art of Loving Live', in support of her second studio album, 'The Art of Loving', set for release on 26 September 2025. The tour will begin on 22 April 2026 at Glasgow's OVO Hydro, followed by Manchester's Co-op Live on 25 April, and multiple shows at London's O2 Arena from 29 April to 2 May. The article provides information on tour dates, presale details, and ticket prices.</w:t>
      </w:r>
      <w:r/>
    </w:p>
    <w:p>
      <w:pPr>
        <w:pStyle w:val="ListNumber"/>
        <w:spacing w:line="240" w:lineRule="auto"/>
        <w:ind w:left="720"/>
      </w:pPr>
      <w:r/>
      <w:hyperlink r:id="rId14">
        <w:r>
          <w:rPr>
            <w:color w:val="0000EE"/>
            <w:u w:val="single"/>
          </w:rPr>
          <w:t>https://www.glamourmagazine.co.uk/article/olivia-dean-tour-2026-tickets-dates</w:t>
        </w:r>
      </w:hyperlink>
      <w:r>
        <w:t xml:space="preserve"> - Olivia Dean has announced her 2026 UK tour dates in support of her upcoming second album, 'The Art of Loving', set for release on 26 September 2025. The tour includes performances at Glasgow's OVO Hydro on 23 April, Manchester's Co-op Live on 25 April, and London's O2 Arena on 29 and 30 April. The article also provides information on ticket presales and prices, as well as details about hospitality packages and the artist's charitable initiatives.</w:t>
      </w:r>
      <w:r/>
    </w:p>
    <w:p>
      <w:pPr>
        <w:pStyle w:val="ListNumber"/>
        <w:spacing w:line="240" w:lineRule="auto"/>
        <w:ind w:left="720"/>
      </w:pPr>
      <w:r/>
      <w:hyperlink r:id="rId13">
        <w:r>
          <w:rPr>
            <w:color w:val="0000EE"/>
            <w:u w:val="single"/>
          </w:rPr>
          <w:t>https://www.jambase.com/article/olivia-dean-tour-dates-2026-europe-art-of-loving</w:t>
        </w:r>
      </w:hyperlink>
      <w:r>
        <w:t xml:space="preserve"> - Olivia Dean has announced 'The Art of Loving Live' tour in Europe, supporting her upcoming album, 'The Art of Loving', set for release on 26 September 2025. The tour will begin on 23 April 2026 in Glasgow, followed by Manchester and London shows, and will continue across Europe with dates in Brussels, Amsterdam, Düsseldorf, Berlin, Copenhagen, Oslo, Stockholm, Zurich, Milan, Paris, and Dublin. Presale tickets are available from 27 August 2025, with general tickets on sale from 29 August 2025. The article provides details on tour dates and ticket information.</w:t>
      </w:r>
      <w:r/>
    </w:p>
    <w:p>
      <w:pPr>
        <w:pStyle w:val="ListNumber"/>
        <w:spacing w:line="240" w:lineRule="auto"/>
        <w:ind w:left="720"/>
      </w:pPr>
      <w:r/>
      <w:hyperlink r:id="rId9">
        <w:r>
          <w:rPr>
            <w:color w:val="0000EE"/>
            <w:u w:val="single"/>
          </w:rPr>
          <w:t>https://www.radiotimes.com/going-out/tickets/olivia-dean-tour/</w:t>
        </w:r>
      </w:hyperlink>
      <w:r>
        <w:t xml:space="preserve"> - Olivia Dean has announced a UK tour in support of her upcoming album, 'The Art of Loving', set for release on 26 September 2025. The tour will begin on 23 April 2026 at Glasgow's OVO Hydro, followed by Manchester's Co-op Live on 25 April, and two shows at London's O2 Arena on 29 and 30 April. The article provides information on tour dates, ticket presales, prices, and hospitality packages, as well as details on how to purchase tickets through various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diotimes.com/going-out/tickets/olivia-dean-tour/" TargetMode="External"/><Relationship Id="rId10" Type="http://schemas.openxmlformats.org/officeDocument/2006/relationships/hyperlink" Target="https://www.nme.com/news/music/olivia-dean-announces-2026-the-art-of-loving-uk-arena-tour-buy-tickets-3886353" TargetMode="External"/><Relationship Id="rId11" Type="http://schemas.openxmlformats.org/officeDocument/2006/relationships/hyperlink" Target="https://www.timeout.com/uk/news/olivia-dean-is-going-on-a-huge-uk-tour-in-2026-dates-presale-ticket-prices-and-everything-you-need-to-know-for-shows-in-london-manchester-and-glasgow-and-new-dates-082825" TargetMode="External"/><Relationship Id="rId12" Type="http://schemas.openxmlformats.org/officeDocument/2006/relationships/hyperlink" Target="https://www.nme.com/news/music/olivia-dean-adds-dates-to-massive-2026-uk-and-europe-arena-tour-3888177" TargetMode="External"/><Relationship Id="rId13" Type="http://schemas.openxmlformats.org/officeDocument/2006/relationships/hyperlink" Target="https://www.jambase.com/article/olivia-dean-tour-dates-2026-europe-art-of-loving" TargetMode="External"/><Relationship Id="rId14" Type="http://schemas.openxmlformats.org/officeDocument/2006/relationships/hyperlink" Target="https://www.glamourmagazine.co.uk/article/olivia-dean-tour-2026-tickets-dat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