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Megan Prescott redefines autonomy by transitioning from Skins to the adult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For many who grew up in the 2000s, the British television drama </w:t>
      </w:r>
      <w:r>
        <w:rPr>
          <w:i/>
        </w:rPr>
        <w:t>Skins</w:t>
      </w:r>
      <w:r>
        <w:t xml:space="preserve"> was a defining show, known for its unflinching portrayal of adolescent experimentation with drugs, sex, and partying. The series propelled its young cast to fame but also sparked serious conversations about the welfare of its actors. Megan Prescott, who joined the show at 16 alongside her twin sister Kathryn, has recently opened up about her journey from </w:t>
      </w:r>
      <w:r>
        <w:rPr>
          <w:i/>
        </w:rPr>
        <w:t>Skins</w:t>
      </w:r>
      <w:r>
        <w:t xml:space="preserve"> to the adult entertainment industry, revealing how the pressures and experiences from her early acting role influenced her path.</w:t>
      </w:r>
      <w:r/>
    </w:p>
    <w:p>
      <w:r/>
      <w:r>
        <w:t xml:space="preserve">Prescott, now 34, reflects candidly on the lack of protection many young actors felt on the </w:t>
      </w:r>
      <w:r>
        <w:rPr>
          <w:i/>
        </w:rPr>
        <w:t>Skins</w:t>
      </w:r>
      <w:r>
        <w:t xml:space="preserve"> set, a sentiment echoed by several of her former co-stars. Despite the challenges, she acknowledges the pivotal role the show played in her career, describing it as a "stepping stone" that unlocked opportunities she might not otherwise have had. Yet, financial instability remained a constant after </w:t>
      </w:r>
      <w:r>
        <w:rPr>
          <w:i/>
        </w:rPr>
        <w:t>Skins</w:t>
      </w:r>
      <w:r>
        <w:t>, as she struggled to find steady acting work. This precariousness led her to work as a stripper at 22 and eventually to create explicit content on the subscription platform OnlyFans.</w:t>
      </w:r>
      <w:r/>
    </w:p>
    <w:p>
      <w:r/>
      <w:r>
        <w:t>The transition into sex work, Prescott explains, provided her with an unprecedented level of control absent in her acting career. "With OnlyFans, I can choose what I want to do. I never felt pressured to do any more than I had to," she told the Daily Mail. This autonomy extended beyond just the creative process; it allowed her to set boundaries and understand her own comfort levels in ways she hadn’t previously. Prescott also emphasised the financial benefits, noting that stripping could earn her more in two shifts than a month’s work as a security guard, and that OnlyFans became a lifeline during periods of financial hardship, particularly during the pandemic when she was stuck on a zero-hour contract at a distillery.</w:t>
      </w:r>
      <w:r/>
    </w:p>
    <w:p>
      <w:r/>
      <w:r>
        <w:t>Prescott draws compelling parallels between acting and sex work, describing both as forms of performative labour often misunderstood by society. She pointed out that actors frequently partake in nude or sex scenes, yet the stigma around sex work remains disproportionately harsh. Advocating for decriminalisation, she argues that recognising sex work as legitimate labour is integral to advancing women's rights and bodily autonomy. Through her personal experiences, she hopes to dismantle preconceived notions and stigma surrounding the adult industry.</w:t>
      </w:r>
      <w:r/>
    </w:p>
    <w:p>
      <w:r/>
      <w:r>
        <w:t xml:space="preserve">This mission is central to Prescott’s new one-woman show, </w:t>
      </w:r>
      <w:r>
        <w:rPr>
          <w:i/>
        </w:rPr>
        <w:t>Really Good Exposure</w:t>
      </w:r>
      <w:r>
        <w:t>, which is semi-autobiographical and explores the life of a child star contemplating a move into adult entertainment. The show, which had an acclaimed run at the Edinburgh Fringe and is debuting in London, is designed to resonate beyond those familiar with the sex industry, addressing broader themes of exploitation, autonomy, and resilience that many women, particularly millennials, relate to. Prescott described the production as "Slumdog Millionaire but with a pornstar," blending her own life’s highs and lows with popular cultural narratives from the 1990s and early 2000s.</w:t>
      </w:r>
      <w:r/>
    </w:p>
    <w:p>
      <w:r/>
      <w:r>
        <w:t>Beyond performance, Prescott is an outspoken advocate for sex worker safety and rights. She chairs the board of Ugly Mugs, a national organisation dedicated to improving access to justice and protection for sex workers. Highlighting systemic failures, she criticised how many organisations focus solely on helping sex workers exit the industry rather than ensuring their safety while working, underscoring the pervasive stigma that impedes meaningful support.</w:t>
      </w:r>
      <w:r/>
    </w:p>
    <w:p>
      <w:r/>
      <w:r>
        <w:t>Despite her immersion in the adult industry, Prescott remains committed to her acting career and refuses to see her work on OnlyFans as a barrier to future roles. She describes the platform as "the most freeing thing I've ever done," embracing the control it affords over her image and labour. Her experience reflects a broader debate about the intersections of fame, creative work, and personal agency in an industry often characterised by instability and exploitation.</w:t>
      </w:r>
      <w:r/>
    </w:p>
    <w:p>
      <w:r/>
      <w:r>
        <w:t>Megan Prescott’s journey underscores the complex realities faced by many former child actors and performers navigating economic uncertainty and societal expectations. By sharing her story through both activism and art, she challenges conventional narratives around sex work and advocates for a more nuanced understanding of autonomy, creative control, and respect for varied forms of labour.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https://www.dailymail.co.uk/tvshowbiz/article-15035279/Skins-Megan-Prescott-sex-worker.html?ns_mchannel=rss&amp;ns_campaign=1490&amp;ito=1490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https://www.bigissue.com/news/employment/megan-prescott-onlyfans-sex-work-skins/</w:t>
        </w:r>
      </w:hyperlink>
      <w:r>
        <w:t xml:space="preserve"> - In this article, Megan Prescott discusses her journey from acting in 'Skins' to becoming a sex worker. She highlights the lack of support for young actors on set and how her experiences led her to join OnlyFans. Megan shares insights into her work as a stripper and content creator, emphasizing the control and boundaries she has gained through sex work. She also touches upon the similarities between acting and the sex industry, advocating for the decriminalisation of sex work and women's bodily autonomy.</w:t>
      </w:r>
      <w:r/>
    </w:p>
    <w:p>
      <w:pPr>
        <w:pStyle w:val="ListNumber"/>
        <w:spacing w:line="240" w:lineRule="auto"/>
        <w:ind w:left="720"/>
      </w:pPr>
      <w:r/>
      <w:hyperlink r:id="rId13">
        <w:r>
          <w:rPr>
            <w:color w:val="0000EE"/>
            <w:u w:val="single"/>
          </w:rPr>
          <w:t>https://metro.co.uk/2022/01/11/skins-star-megan-prescott-joined-onlyfans-during-pandemic-15901920/</w:t>
        </w:r>
      </w:hyperlink>
      <w:r>
        <w:t xml:space="preserve"> - Megan Prescott reveals her decision to join OnlyFans during the pandemic, citing financial struggles and the need for a stable income. She reflects on her past as a stripper and the challenges of being recognised from her acting career. Megan discusses the positive aspects of her OnlyFans experience, including the supportive community and the ability to choose her content. She also addresses the stigma surrounding sex work and the importance of respecting individuals' choices.</w:t>
      </w:r>
      <w:r/>
    </w:p>
    <w:p>
      <w:pPr>
        <w:pStyle w:val="ListNumber"/>
        <w:spacing w:line="240" w:lineRule="auto"/>
        <w:ind w:left="720"/>
      </w:pPr>
      <w:r/>
      <w:hyperlink r:id="rId11">
        <w:r>
          <w:rPr>
            <w:color w:val="0000EE"/>
            <w:u w:val="single"/>
          </w:rPr>
          <w:t>https://www.ok.co.uk/celebrity-news/megan-prescott-speaks-on-onlyfans-25924750</w:t>
        </w:r>
      </w:hyperlink>
      <w:r>
        <w:t xml:space="preserve"> - Megan Prescott opens up about her experiences with OnlyFans and sex work. She shares how the platform provided financial stability during the pandemic and allowed her to regain control over her image. Megan discusses her past roles in the entertainment industry and the challenges she faced, leading her to explore alternative avenues like OnlyFans. She also reflects on the societal perceptions of sex work and the importance of decriminalising it to ensure safety and respect for workers.</w:t>
      </w:r>
      <w:r/>
    </w:p>
    <w:p>
      <w:pPr>
        <w:pStyle w:val="ListNumber"/>
        <w:spacing w:line="240" w:lineRule="auto"/>
        <w:ind w:left="720"/>
      </w:pPr>
      <w:r/>
      <w:hyperlink r:id="rId14">
        <w:r>
          <w:rPr>
            <w:color w:val="0000EE"/>
            <w:u w:val="single"/>
          </w:rPr>
          <w:t>https://www.femalefirst.co.uk/tv/news/megan-prescott-realised-hollywood-cards-joined-onlyfans-life-changing-1403288.html</w:t>
        </w:r>
      </w:hyperlink>
      <w:r>
        <w:t xml:space="preserve"> - Megan Prescott discusses her transition from acting in 'Skins' to joining OnlyFans. She reflects on the challenges of finding work after the show and how OnlyFans provided a life-changing opportunity. Megan shares her experiences with body shaming and how she aims to make her content relatable without re-traumatising herself. She also touches upon the importance of respecting non-traditional forms of labour, such as sex work, and the need to challenge outdated societal norms.</w:t>
      </w:r>
      <w:r/>
    </w:p>
    <w:p>
      <w:pPr>
        <w:pStyle w:val="ListNumber"/>
        <w:spacing w:line="240" w:lineRule="auto"/>
        <w:ind w:left="720"/>
      </w:pPr>
      <w:r/>
      <w:hyperlink r:id="rId12">
        <w:r>
          <w:rPr>
            <w:color w:val="0000EE"/>
            <w:u w:val="single"/>
          </w:rPr>
          <w:t>https://www.the-independent.com/arts-entertainment/tv/news/skins-megan-prescott-only-fans-b1991944.html</w:t>
        </w:r>
      </w:hyperlink>
      <w:r>
        <w:t xml:space="preserve"> - Megan Prescott discusses her reliance on OnlyFans for income during the pandemic. She shares how the platform allowed her to avoid working multiple menial jobs and provided a means to support herself creatively. Megan reflects on the stigma surrounding sex work and the importance of recognising it as legitimate labour. She also addresses the challenges of being an actress and the need for financial stability in the entertainment industry.</w:t>
      </w:r>
      <w:r/>
    </w:p>
    <w:p>
      <w:pPr>
        <w:pStyle w:val="ListNumber"/>
        <w:spacing w:line="240" w:lineRule="auto"/>
        <w:ind w:left="720"/>
      </w:pPr>
      <w:r/>
      <w:hyperlink r:id="rId15">
        <w:r>
          <w:rPr>
            <w:color w:val="0000EE"/>
            <w:u w:val="single"/>
          </w:rPr>
          <w:t>https://www.femalefirst.co.uk/tv/news/megan-prescott-funding-edinburgh-fringe-show-selling-onlyfans-content-1399694.html</w:t>
        </w:r>
      </w:hyperlink>
      <w:r>
        <w:t xml:space="preserve"> - Megan Prescott reveals her plan to fund her Edinburgh Fringe show, 'Really Good Exposure', by selling content on OnlyFans. She discusses the financial benefits of the platform and how it has supported her creative endeavours. Megan shares her experiences with sex work and the importance of using her platform to highlight societal issues. She also reflects on the challenges of being an actress and the need for financial independence in the arts.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035279/Skins-Megan-Prescott-sex-worker.html?ns_mchannel=rss&amp;ns_campaign=1490&amp;ito=1490" TargetMode="External"/><Relationship Id="rId10" Type="http://schemas.openxmlformats.org/officeDocument/2006/relationships/hyperlink" Target="https://www.bigissue.com/news/employment/megan-prescott-onlyfans-sex-work-skins/" TargetMode="External"/><Relationship Id="rId11" Type="http://schemas.openxmlformats.org/officeDocument/2006/relationships/hyperlink" Target="https://www.ok.co.uk/celebrity-news/megan-prescott-speaks-on-onlyfans-25924750" TargetMode="External"/><Relationship Id="rId12" Type="http://schemas.openxmlformats.org/officeDocument/2006/relationships/hyperlink" Target="https://www.the-independent.com/arts-entertainment/tv/news/skins-megan-prescott-only-fans-b1991944.html" TargetMode="External"/><Relationship Id="rId13" Type="http://schemas.openxmlformats.org/officeDocument/2006/relationships/hyperlink" Target="https://metro.co.uk/2022/01/11/skins-star-megan-prescott-joined-onlyfans-during-pandemic-15901920/" TargetMode="External"/><Relationship Id="rId14" Type="http://schemas.openxmlformats.org/officeDocument/2006/relationships/hyperlink" Target="https://www.femalefirst.co.uk/tv/news/megan-prescott-realised-hollywood-cards-joined-onlyfans-life-changing-1403288.html" TargetMode="External"/><Relationship Id="rId15" Type="http://schemas.openxmlformats.org/officeDocument/2006/relationships/hyperlink" Target="https://www.femalefirst.co.uk/tv/news/megan-prescott-funding-edinburgh-fringe-show-selling-onlyfans-content-139969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