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and Princess of Wales highlight urban biodiversity during Natural History Museum garden visit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 and Princess of Wales are set to visit the newly opened gardens at the Natural History Museum in London, where they will engage with children participating in the museum’s educational programmes. The visit, their first official outing since Wimbledon in July, is poised to highlight the couple’s commitment to promoting nature education and biodiversity in urban environments.</w:t>
      </w:r>
      <w:r/>
    </w:p>
    <w:p>
      <w:r/>
      <w:r>
        <w:t>The gardens, unveiled in 2024, feature diverse habitats including grassland, wetland, and woodland, which have been designed to function as a living laboratory. This innovative space allows visitors and scientists alike to observe and monitor wildlife within the heart of the city. During their visit, William and Kate will witness the use of cutting-edge technology that collects environmental data through a network of sensors. This data, combined with environmental DNA analysis, helps the museum build a detailed picture of urban biodiversity, supporting its conservation and research projects.</w:t>
      </w:r>
      <w:r/>
    </w:p>
    <w:p>
      <w:r/>
      <w:r>
        <w:t>A central part of the visit will involve the couple joining schoolchildren from Lewisham for a pond dipping session, a hands-on activity that fosters young people’s connection to nature. They will also meet students from Manchester who have participated in the National Education Nature Park initiative, a project backed by the museum and the Royal Horticultural Society in collaboration with the Department for Education. This initiative has engaged more than 7,500 schools, colleges, and nurseries in transforming their grounds into nature-rich spaces aimed at enhancing biodiversity, developing green skills, and promoting wellbeing.</w:t>
      </w:r>
      <w:r/>
    </w:p>
    <w:p>
      <w:r/>
      <w:r>
        <w:t>Kate, as patron of the Natural History Museum, has been a longstanding advocate for the benefits of spending time in nature. She has previously championed efforts such as the family-friendly Back To Nature play garden showcased at the Chelsea Flower Show in 2019 and has spoken publicly about the essential role of nature in physical, mental, and spiritual health. Earlier this year, she released a series of social media videos celebrating the seasons, calling on society to reconnect with the natural world and embrace a renewed appreciation of its importance.</w:t>
      </w:r>
      <w:r/>
    </w:p>
    <w:p>
      <w:r/>
      <w:r>
        <w:t>Her personal passion for nature's restorative power is underscored by her ongoing health challenges, including chemotherapy after a cancer diagnosis, which has heightened her dedication to promoting green spaces as transformative environments for wellbeing. The Natural History Museum’s new gardens, which incorporate features like the Evolution Garden and Nature Discovery Garden, are designed to encourage people of all ages to explore, learn, and contribute to conservation efforts.</w:t>
      </w:r>
      <w:r/>
    </w:p>
    <w:p>
      <w:r/>
      <w:r>
        <w:t>The royal couple’s visit not only underscores their support for environmental education and urban biodiversity but also aligns with a broader commitment to fostering public engagement with nature amid growing concerns about ecological and climate challenges. Through their patronage and active participation, William and Kate continue to bring attention to initiatives that combine science, nature, and community involvement for a sustainable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3">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https://www.irishnews.com/news/uk/william-and-kate-to-visit-natural-history-museums-gardens-66RC3KM6O5KBDJT73VUPRMPE3Q/</w:t>
        </w:r>
      </w:hyperlink>
      <w:r>
        <w:t xml:space="preserve"> - Please view link - unable to able to access data</w:t>
      </w:r>
      <w:r/>
    </w:p>
    <w:p>
      <w:pPr>
        <w:pStyle w:val="ListNumber"/>
        <w:spacing w:line="240" w:lineRule="auto"/>
        <w:ind w:left="720"/>
      </w:pPr>
      <w:r/>
      <w:hyperlink r:id="rId11">
        <w:r>
          <w:rPr>
            <w:color w:val="0000EE"/>
            <w:u w:val="single"/>
          </w:rPr>
          <w:t>https://www.standard.co.uk/news/uk/kate-natural-history-museum-william-and-kate-prince-princess-of-wales-b1245900.html</w:t>
        </w:r>
      </w:hyperlink>
      <w:r>
        <w:t xml:space="preserve"> - The Prince and Princess of Wales are set to visit the Natural History Museum's gardens to engage with children participating in educational programmes. The gardens, which opened in 2024, feature grassland, wetland, and woodland habitats, serving as a living laboratory for urban wildlife monitoring. During their visit, the royal couple will observe how advanced technology aids the museum's conservation and biodiversity research. They will also join schoolchildren from Lewisham in a pond dipping session and meet students from Manchester involved in creating new habitats through the National Education Nature Park initiative.</w:t>
      </w:r>
      <w:r/>
    </w:p>
    <w:p>
      <w:pPr>
        <w:pStyle w:val="ListNumber"/>
        <w:spacing w:line="240" w:lineRule="auto"/>
        <w:ind w:left="720"/>
      </w:pPr>
      <w:r/>
      <w:hyperlink r:id="rId12">
        <w:r>
          <w:rPr>
            <w:color w:val="0000EE"/>
            <w:u w:val="single"/>
          </w:rPr>
          <w:t>https://www.telegraph.co.uk/royal-family/2024/07/18/princess-wales-power-nature-natural-history-museum/</w:t>
        </w:r>
      </w:hyperlink>
      <w:r>
        <w:t xml:space="preserve"> - The Princess of Wales has expressed her support for the Natural History Museum's new gardens, highlighting the 'power of nature' in promoting physical, mental, and spiritual health. As patron of the museum, she visited the urban garden during its development and praised the project, which includes the Evolution Garden and the Nature Discovery Garden. The gardens aim to encourage people of all ages to reconnect with nature and learn about protecting the natural world.</w:t>
      </w:r>
      <w:r/>
    </w:p>
    <w:p>
      <w:pPr>
        <w:pStyle w:val="ListNumber"/>
        <w:spacing w:line="240" w:lineRule="auto"/>
        <w:ind w:left="720"/>
      </w:pPr>
      <w:r/>
      <w:hyperlink r:id="rId13">
        <w:r>
          <w:rPr>
            <w:color w:val="0000EE"/>
            <w:u w:val="single"/>
          </w:rPr>
          <w:t>https://www.standard.co.uk/news/uk/kate-natural-history-museum-doug-gurr-princess-of-wales-singles-b1171556.html</w:t>
        </w:r>
      </w:hyperlink>
      <w:r>
        <w:t xml:space="preserve"> - The Princess of Wales has expressed her support for the opening of the Natural History Museum’s new gardens, saying she knows the 'power of nature' to bring joy and help 'keep us physically, mentally and spiritually healthy'. Kate, who is facing ongoing chemotherapy following her cancer diagnosis, has long been an advocate of spending time in the natural world. She said she hoped the major green space would be 'transformative' for the thousands of people who are set to visit.</w:t>
      </w:r>
      <w:r/>
    </w:p>
    <w:p>
      <w:pPr>
        <w:pStyle w:val="ListNumber"/>
        <w:spacing w:line="240" w:lineRule="auto"/>
        <w:ind w:left="720"/>
      </w:pPr>
      <w:r/>
      <w:hyperlink r:id="rId10">
        <w:r>
          <w:rPr>
            <w:color w:val="0000EE"/>
            <w:u w:val="single"/>
          </w:rPr>
          <w:t>https://www.hellomagazine.com/royalty/853258/princess-kate-prince-william-confirm-first-outing-since-wimbledon/</w:t>
        </w:r>
      </w:hyperlink>
      <w:r>
        <w:t xml:space="preserve"> - The Prince and Princess of Wales have confirmed their first official outing since Wimbledon in July. On Thursday, 4 September, they are set to visit the Natural History Museum, where they will see the newly transformed gardens and meet children and young people taking part in learning programmes that connect them with nature and boost biodiversity in urban areas. The visit marks the royal couple's first official outing since they were spotted watching the Wimbledon Men's Finals 2025 on July 13.</w:t>
      </w:r>
      <w:r/>
    </w:p>
    <w:p>
      <w:pPr>
        <w:pStyle w:val="ListNumber"/>
        <w:spacing w:line="240" w:lineRule="auto"/>
        <w:ind w:left="720"/>
      </w:pPr>
      <w:r/>
      <w:hyperlink r:id="rId13">
        <w:r>
          <w:rPr>
            <w:color w:val="0000EE"/>
            <w:u w:val="single"/>
          </w:rPr>
          <w:t>https://www.standard.co.uk/news/uk/kate-natural-history-museum-doug-gurr-princess-of-wales-singles-b1171556.html</w:t>
        </w:r>
      </w:hyperlink>
      <w:r>
        <w:t xml:space="preserve"> - The Princess of Wales has expressed her support for the opening of the Natural History Museum’s new gardens, saying she knows the 'power of nature' to bring joy and help 'keep us physically, mentally and spiritually healthy'. Kate, who is facing ongoing chemotherapy following her cancer diagnosis, has long been an advocate of spending time in the natural world. She said she hoped the major green space would be 'transformative' for the thousands of people who are set to visit.</w:t>
      </w:r>
      <w:r/>
    </w:p>
    <w:p>
      <w:pPr>
        <w:pStyle w:val="ListNumber"/>
        <w:spacing w:line="240" w:lineRule="auto"/>
        <w:ind w:left="720"/>
      </w:pPr>
      <w:r/>
      <w:hyperlink r:id="rId13">
        <w:r>
          <w:rPr>
            <w:color w:val="0000EE"/>
            <w:u w:val="single"/>
          </w:rPr>
          <w:t>https://www.standard.co.uk/news/uk/kate-natural-history-museum-doug-gurr-princess-of-wales-singles-b1171556.html</w:t>
        </w:r>
      </w:hyperlink>
      <w:r>
        <w:t xml:space="preserve"> - The Princess of Wales has expressed her support for the opening of the Natural History Museum’s new gardens, saying she knows the 'power of nature' to bring joy and help 'keep us physically, mentally and spiritually healthy'. Kate, who is facing ongoing chemotherapy following her cancer diagnosis, has long been an advocate of spending time in the natural world. She said she hoped the major green space would be 'transformative' for the thousands of people who are set to visit.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william-and-kate-to-visit-natural-history-museums-gardens-66RC3KM6O5KBDJT73VUPRMPE3Q/" TargetMode="External"/><Relationship Id="rId10" Type="http://schemas.openxmlformats.org/officeDocument/2006/relationships/hyperlink" Target="https://www.hellomagazine.com/royalty/853258/princess-kate-prince-william-confirm-first-outing-since-wimbledon/" TargetMode="External"/><Relationship Id="rId11" Type="http://schemas.openxmlformats.org/officeDocument/2006/relationships/hyperlink" Target="https://www.standard.co.uk/news/uk/kate-natural-history-museum-william-and-kate-prince-princess-of-wales-b1245900.html" TargetMode="External"/><Relationship Id="rId12" Type="http://schemas.openxmlformats.org/officeDocument/2006/relationships/hyperlink" Target="https://www.telegraph.co.uk/royal-family/2024/07/18/princess-wales-power-nature-natural-history-museum/" TargetMode="External"/><Relationship Id="rId13" Type="http://schemas.openxmlformats.org/officeDocument/2006/relationships/hyperlink" Target="https://www.standard.co.uk/news/uk/kate-natural-history-museum-doug-gurr-princess-of-wales-singles-b1171556.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