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Ariana Grande teases new song in 'Wicked: For Good' sequel, signalling darker narrative and musical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Ariana Grande has stirred excitement among fans with a recent teaser for the highly anticipated sequel to the musical hit "Wicked," titled "Wicked: For Good." Posting the clip on Instagram, the pop superstar appeared as Glinda, surrounded by performers in vibrant teal suits and pink shirts. The teaser features a brief musical moment with Grande signing documents and softly singing the word "good," a scene that diverges from any known parts of the original stage production. This has led many fans to speculate that it hints at a brand-new song specifically crafted for the sequel. </w:t>
      </w:r>
      <w:r/>
    </w:p>
    <w:p>
      <w:r/>
      <w:r>
        <w:t>The film, due for global release on November 21, 2025, promises two new songs composed by Stephen Schwartz, the original lyricist and composer of "Wicked." Schwartz has explained that these additions are designed to feel organic to the story rather than imposed, aiming to enhance the narrative in ways that honour the beloved source material. He reassured fans in a recent interview with The Messenger that while new to the movie, the songs will be in keeping with the spirit of the original musical, meant to thrill long-time supporters without disappointment.</w:t>
      </w:r>
      <w:r/>
    </w:p>
    <w:p>
      <w:r/>
      <w:r>
        <w:t>The teaser also offers glimpses of key characters, including Cynthia Erivo’s Elphaba reuniting with Glinda after their separation in the first film, and a subtle tension between Glinda and her boyfriend, Prince Fiyero, played by Jonathan Bailey. Notably, fans observed the inclusion of the main characters from "The Wizard of Oz" universe, such as Dorothy, the Tin Man, the Cowardly Lion, and the Scarecrow, linking the narrative threads familiar to Broadway and film audiences.</w:t>
      </w:r>
      <w:r/>
    </w:p>
    <w:p>
      <w:r/>
      <w:r>
        <w:t>Industry sources note that "Wicked: For Good" adapts the second act of the Broadway musical, which was always expected to be darker and more emotionally complex, continuing Elphaba’s story in depth. The incorporation of new songs also expands roles for secondary characters, including the return of Bowen Yang as Pfannee, who was absent from the second act of the stage version. This broadening of character focus, together with a two-part film adaptation, has been praised for allowing more artistic freedom and richer storytelling compared to a single movie format. Broadway performers and critics alike have lauded Cynthia Erivo’s powerful performance from the first film, heightening anticipation for the sequel.</w:t>
      </w:r>
      <w:r/>
    </w:p>
    <w:p>
      <w:r/>
      <w:r>
        <w:t>Ariana Grande, who has balanced a notable shift towards acting in recent years, expressed enthusiasm about her return to music through this project. The sequel’s new song is said to explore a transformative moment for Glinda, giving the character a unique musical moment previously unseen. Grande has described adapting her voice for musical theatre as a rewarding challenge, different from her pop career but deeply fulfilling.</w:t>
      </w:r>
      <w:r/>
    </w:p>
    <w:p>
      <w:r/>
      <w:r>
        <w:t>Alongside promoting the "Wicked" sequel, Grande recently confirmed her return to live music with the announcement of the Eternal Sunshine tour, marking her first in seven years. The tour will begin with nine dates in North America before a five-night residency in London, signalling an exciting phase in her career as she balances music, film, and new ventures.</w:t>
      </w:r>
      <w:r/>
    </w:p>
    <w:p>
      <w:r/>
      <w:r>
        <w:t>Director Jon M. Chu, who helmed "Wicked: For Good," and Grande are also collaborating on future projects, including an adaptation of Dr. Seuss's "Oh, The Places You'll Go," underscoring the creative partnership's momentum following the musical's success. Their creative synergy is being closely watched by fans and industry professionals alike as they chart innovative directions in film and music.</w:t>
      </w:r>
      <w:r/>
    </w:p>
    <w:p>
      <w:r/>
      <w:r>
        <w:t>As anticipation builds for "Wicked: For Good," the combination of fresh musical content, returning beloved characters, and industry acclaim positions the sequel as a major cultural event set to captivate audiences worldwide when it premieres in late 2025.</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https://www.dailymail.co.uk/tvshowbiz/article-15066709/wicked-good-teaser-ariana-grande-sneak-peek-new-songs.html?ns_mchannel=rss&amp;ns_campaign=1490&amp;ito=1490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https://www.cinemablend.com/movies/ariana-grande-shares-new-footage-wicked-for-good-first-look-at-bowen-yang-return-pfannee</w:t>
        </w:r>
      </w:hyperlink>
      <w:r>
        <w:t xml:space="preserve"> - Ariana Grande has shared new footage from the upcoming sequel 'Wicked: For Good,' set to premiere in November 2025. The video offers the first glimpse of Bowen Yang's return as Pfannee, a character who did not appear in the second act of the original stage version. The teaser shows Grande as Glinda in the Emerald City, suggesting a new musical number for her character, who traditionally lacks a major Act 2 number. Fans can expect new songs and expanded roles for secondary characters in the sequel.</w:t>
      </w:r>
      <w:r/>
    </w:p>
    <w:p>
      <w:pPr>
        <w:pStyle w:val="ListNumber"/>
        <w:spacing w:line="240" w:lineRule="auto"/>
        <w:ind w:left="720"/>
      </w:pPr>
      <w:r/>
      <w:hyperlink r:id="rId11">
        <w:r>
          <w:rPr>
            <w:color w:val="0000EE"/>
            <w:u w:val="single"/>
          </w:rPr>
          <w:t>https://www.gamesradar.com/entertainment/musicals/wicked-2-release-date-cast-story-trailer/</w:t>
        </w:r>
      </w:hyperlink>
      <w:r>
        <w:t xml:space="preserve"> - 'Wicked: For Good,' officially titled 'Wicked Part 2,' is set to release on November 21, 2025. This highly anticipated sequel adapts Act 2 of the beloved Broadway musical 'Wicked,' promising a darker and more emotional continuation of Elphaba's story. The film will include two new original songs in addition to the iconic Broadway tracks. Returning cast members include Cynthia Erivo as Elphaba and Ariana Grande as Glinda, both praised for their powerful performances.</w:t>
      </w:r>
      <w:r/>
    </w:p>
    <w:p>
      <w:pPr>
        <w:pStyle w:val="ListNumber"/>
        <w:spacing w:line="240" w:lineRule="auto"/>
        <w:ind w:left="720"/>
      </w:pPr>
      <w:r/>
      <w:hyperlink r:id="rId12">
        <w:r>
          <w:rPr>
            <w:color w:val="0000EE"/>
            <w:u w:val="single"/>
          </w:rPr>
          <w:t>https://www.cinemablend.com/interviews/wasnt-convinced-wicked-needed-two-movies-broadway-legend-explained-important-change</w:t>
        </w:r>
      </w:hyperlink>
      <w:r>
        <w:t xml:space="preserve"> - The article discusses the decision to split the film adaptation of the Broadway musical 'Wicked' into two parts, a move initially met with skepticism. However, after seeing the first installment, the author was convinced of the decision’s merit, especially following Cynthia Erivo’s rendition of 'Defying Gravity.' Broadway star Michael James Scott emphasized the cultural and artistic importance of the adaptation, praising the two-part format for allowing deeper storytelling and artistic freedom in film.</w:t>
      </w:r>
      <w:r/>
    </w:p>
    <w:p>
      <w:pPr>
        <w:pStyle w:val="ListNumber"/>
        <w:spacing w:line="240" w:lineRule="auto"/>
        <w:ind w:left="720"/>
      </w:pPr>
      <w:r/>
      <w:hyperlink r:id="rId13">
        <w:r>
          <w:rPr>
            <w:color w:val="0000EE"/>
            <w:u w:val="single"/>
          </w:rPr>
          <w:t>https://los40.com/2025/01/13/la-proxima-cancion-de-ariana-grande-en-wicked-sera-algo-que-nunca-habiamos-visto-antes/</w:t>
        </w:r>
      </w:hyperlink>
      <w:r>
        <w:t xml:space="preserve"> - Ariana Grande will perform a new and crucial musical number as Glinda in the second installment of the 'Wicked' film series, set to release on November 21 worldwide. The song, written by Stephen Schwartz, will showcase a side of Glinda never seen before, marking a pivotal moment in her transformation. Grande expressed her enthusiasm for the role and the challenge of adapting her voice to the musical theatre style, different from pop.</w:t>
      </w:r>
      <w:r/>
    </w:p>
    <w:p>
      <w:pPr>
        <w:pStyle w:val="ListNumber"/>
        <w:spacing w:line="240" w:lineRule="auto"/>
        <w:ind w:left="720"/>
      </w:pPr>
      <w:r/>
      <w:hyperlink r:id="rId14">
        <w:r>
          <w:rPr>
            <w:color w:val="0000EE"/>
            <w:u w:val="single"/>
          </w:rPr>
          <w:t>https://www.cinemablend.com/movies/i-just-found-out-ariana-grande--wicked-for-good-jon-m-chu-set-their-next-film-frozen-talent-involved</w:t>
        </w:r>
      </w:hyperlink>
      <w:r>
        <w:t xml:space="preserve"> - Director Jon M. Chu and pop icon Ariana Grande are teaming up again following their anticipated success with 'Wicked: For Good,' set for release in November 2025. Their next collaborative project will be an adaptation of Dr. Seuss's beloved 1990 book 'Oh, The Places You'll Go,' slated to premiere on March 17, 2028. The adaptation promises to be more abstract and theme-driven than previous Dr. Seuss films, focusing on life’s journey and self-discovery.</w:t>
      </w:r>
      <w:r/>
    </w:p>
    <w:p>
      <w:pPr>
        <w:pStyle w:val="ListNumber"/>
        <w:spacing w:line="240" w:lineRule="auto"/>
        <w:ind w:left="720"/>
      </w:pPr>
      <w:r/>
      <w:hyperlink r:id="rId15">
        <w:r>
          <w:rPr>
            <w:color w:val="0000EE"/>
            <w:u w:val="single"/>
          </w:rPr>
          <w:t>https://apnews.com/article/1cbe99ca820a207720870c142b058eb4</w:t>
        </w:r>
      </w:hyperlink>
      <w:r>
        <w:t xml:space="preserve"> - At the 2025 CinemaCon in Las Vegas, Ariana Grande, Cynthia Erivo, and director Jon M. Chu celebrated the success of 'Wicked' and promoted its upcoming sequel, 'Wicked: For Good,' set for release in November. The film, an adaptation of the Broadway musical inspired by 'The Wizard of Oz,' has received critical acclaim and achieved box office success. Grande and Erivo, who portray Glinda and Elphaba respectively, presented exclusive footage of the new movie and hinted at another emotional press tour.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66709/wicked-good-teaser-ariana-grande-sneak-peek-new-songs.html?ns_mchannel=rss&amp;ns_campaign=1490&amp;ito=1490" TargetMode="External"/><Relationship Id="rId10" Type="http://schemas.openxmlformats.org/officeDocument/2006/relationships/hyperlink" Target="https://www.cinemablend.com/movies/ariana-grande-shares-new-footage-wicked-for-good-first-look-at-bowen-yang-return-pfannee" TargetMode="External"/><Relationship Id="rId11" Type="http://schemas.openxmlformats.org/officeDocument/2006/relationships/hyperlink" Target="https://www.gamesradar.com/entertainment/musicals/wicked-2-release-date-cast-story-trailer/" TargetMode="External"/><Relationship Id="rId12" Type="http://schemas.openxmlformats.org/officeDocument/2006/relationships/hyperlink" Target="https://www.cinemablend.com/interviews/wasnt-convinced-wicked-needed-two-movies-broadway-legend-explained-important-change" TargetMode="External"/><Relationship Id="rId13" Type="http://schemas.openxmlformats.org/officeDocument/2006/relationships/hyperlink" Target="https://los40.com/2025/01/13/la-proxima-cancion-de-ariana-grande-en-wicked-sera-algo-que-nunca-habiamos-visto-antes/" TargetMode="External"/><Relationship Id="rId14" Type="http://schemas.openxmlformats.org/officeDocument/2006/relationships/hyperlink" Target="https://www.cinemablend.com/movies/i-just-found-out-ariana-grande--wicked-for-good-jon-m-chu-set-their-next-film-frozen-talent-involved" TargetMode="External"/><Relationship Id="rId15" Type="http://schemas.openxmlformats.org/officeDocument/2006/relationships/hyperlink" Target="https://apnews.com/article/1cbe99ca820a207720870c142b058eb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