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Disney’s Hercules to debut exclusive third act for Halloween at London’s Theatre Royal Drury Lane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Disney’s hit musical </w:t>
      </w:r>
      <w:r>
        <w:rPr>
          <w:i/>
        </w:rPr>
        <w:t>Hercules</w:t>
      </w:r>
      <w:r>
        <w:t xml:space="preserve"> will mark Halloween with a unique and exclusive event at London’s Theatre Royal Drury Lane on 31 October. Based on the beloved 1997 animated film, the show follows the legendary Greek hero Hercules as he struggles to claim his birthright and his strength, while facing the scheming god of the underworld, Hades. The musical features a vibrant score by Alan Menken, composer of </w:t>
      </w:r>
      <w:r>
        <w:rPr>
          <w:i/>
        </w:rPr>
        <w:t>Beauty and the Beast</w:t>
      </w:r>
      <w:r>
        <w:t xml:space="preserve">, lyrics by David Zippel, known for </w:t>
      </w:r>
      <w:r>
        <w:rPr>
          <w:i/>
        </w:rPr>
        <w:t>Mulan</w:t>
      </w:r>
      <w:r>
        <w:t>, and a fresh book by Robert Horn and Kwame Kwei-Armah.</w:t>
      </w:r>
      <w:r/>
    </w:p>
    <w:p>
      <w:r/>
      <w:r>
        <w:t>The West End production is led by Luke Brady in the title role, with Mae Ann Jorolan as Meg, Trevor Dion Nicholas as Phil, and Stephen Carlile portraying Hades. The show is further enlivened by a dynamic group of Muses—Candace Furbert, Sharlene Hector, Brianna Ogunbawo, Malinda Parris, and Robyn Rose-Li—whose soulful harmonies and energetic performances form a standout aspect of the show. This ensemble is complemented by an extensive supporting cast that adds depth and vibrancy to the production.</w:t>
      </w:r>
      <w:r/>
    </w:p>
    <w:p>
      <w:r/>
      <w:r>
        <w:t>The special Halloween performance promises an evening of festive fun and surprises. Audiences are encouraged to arrive adorned in their spookiest costumes, setting the stage for a night of music, mayhem, and theatrical enchantment. Before the show begins at 8pm, Hades himself will engage the crowd with themed entertainment, photo opportunities, and the chance to enjoy specially crafted Halloween drinks.</w:t>
      </w:r>
      <w:r/>
    </w:p>
    <w:p>
      <w:r/>
      <w:r>
        <w:t>In addition to the usual programme, attendees will be treated to a rare and secretive twist—a surprise third act exclusive to this Halloween night. Although details have not yet been revealed, this addition promises to bring new excitement for fans and theatre-goers. Further enhancing the atmosphere, there will be giveaways and prizes associated with Lorcana, the Disney trading card game produced by Ravensburger, adding an interactive and collectible dimension to the night’s festivities.</w:t>
      </w:r>
      <w:r/>
    </w:p>
    <w:p>
      <w:r/>
      <w:r>
        <w:t xml:space="preserve">The production, which has received praise for its engaging performances and lively staging, continues to attract audiences in London’s West End. Directed and choreographed by Casey Nicholaw, the musical has been extended through to 28 March 2026, indicating its solid popularity and commercial success. Reviews highlight Luke Brady’s portrayal of Hercules as heartfelt, with Mae Ann Jorolan’s Meg and the charismatic Muses earning particular acclaim for their strong vocal and comedic contributions. While some critics note that </w:t>
      </w:r>
      <w:r>
        <w:rPr>
          <w:i/>
        </w:rPr>
        <w:t>Hercules</w:t>
      </w:r>
      <w:r>
        <w:t xml:space="preserve"> lacks the emotional depth of other Disney stage hits like </w:t>
      </w:r>
      <w:r>
        <w:rPr>
          <w:i/>
        </w:rPr>
        <w:t>The Lion King</w:t>
      </w:r>
      <w:r>
        <w:t>, many affirm its joyful and entertaining appeal, especially for families and Disney fans.</w:t>
      </w:r>
      <w:r/>
    </w:p>
    <w:p>
      <w:r/>
      <w:r>
        <w:t xml:space="preserve">With its blend of upbeat music, mythology-inspired adventure, and innovative staging, </w:t>
      </w:r>
      <w:r>
        <w:rPr>
          <w:i/>
        </w:rPr>
        <w:t>Hercules</w:t>
      </w:r>
      <w:r>
        <w:t xml:space="preserve"> offers a colourful addition to the West End theatre scene. The one-off Halloween performance is set to be a memorable celebration, combining the familiar charm of a Disney favourite with the festive spirit and theatrical flair of the season.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[5]</w:t>
        </w:r>
      </w:hyperlink>
      <w:r>
        <w:t xml:space="preserve">, </w:t>
      </w:r>
      <w:hyperlink r:id="rId14">
        <w:r>
          <w:rPr>
            <w:color w:val="0000EE"/>
            <w:u w:val="single"/>
          </w:rPr>
          <w:t>[4]</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https://www.whatsonstage.com/news/disneys-hercules-to-present-one-off-third-act-for-special-halloween-performance_1693326/</w:t>
        </w:r>
      </w:hyperlink>
      <w:r>
        <w:t xml:space="preserve"> - Please view link - unable to able to access data</w:t>
      </w:r>
      <w:r/>
    </w:p>
    <w:p>
      <w:pPr>
        <w:pStyle w:val="ListNumber"/>
        <w:spacing w:line="240" w:lineRule="auto"/>
        <w:ind w:left="720"/>
      </w:pPr>
      <w:r/>
      <w:hyperlink r:id="rId9">
        <w:r>
          <w:rPr>
            <w:color w:val="0000EE"/>
            <w:u w:val="single"/>
          </w:rPr>
          <w:t>https://www.whatsonstage.com/news/disneys-hercules-to-present-one-off-third-act-for-special-halloween-performance_1693326/</w:t>
        </w:r>
      </w:hyperlink>
      <w:r>
        <w:t xml:space="preserve"> - Disney's 'Hercules' musical at Theatre Royal Drury Lane in London is set to celebrate Halloween with a special performance on 31 October. The event will feature themed drinks, giveaways, and prizes from Lorcana, the Disney trading card game. Audiences are encouraged to arrive in their best spooky outfits and costumes. A surprise third act will be presented after the performance, with more details to follow.</w:t>
      </w:r>
      <w:r/>
    </w:p>
    <w:p>
      <w:pPr>
        <w:pStyle w:val="ListNumber"/>
        <w:spacing w:line="240" w:lineRule="auto"/>
        <w:ind w:left="720"/>
      </w:pPr>
      <w:r/>
      <w:hyperlink r:id="rId11">
        <w:r>
          <w:rPr>
            <w:color w:val="0000EE"/>
            <w:u w:val="single"/>
          </w:rPr>
          <w:t>https://www.broadwayworld.com/westend/article/Disneys-HERCULES-Extends-at-Theatre-Royal-Drury-Lane-20250606</w:t>
        </w:r>
      </w:hyperlink>
      <w:r>
        <w:t xml:space="preserve"> - Disney's 'Hercules' musical at Theatre Royal Drury Lane in London has been extended until 28 March 2026. The production features music by Alan Menken, lyrics by David Zippel, and a new book by Robert Horn and Kwame Kwei-Armah. Directed and choreographed by Casey Nicholaw, the show is inspired by the 1997 animated film. (</w:t>
      </w:r>
      <w:hyperlink r:id="rId16">
        <w:r>
          <w:rPr>
            <w:color w:val="0000EE"/>
            <w:u w:val="single"/>
          </w:rPr>
          <w:t>broadwayworld.com</w:t>
        </w:r>
      </w:hyperlink>
      <w:r>
        <w:t>)</w:t>
      </w:r>
      <w:r/>
    </w:p>
    <w:p>
      <w:pPr>
        <w:pStyle w:val="ListNumber"/>
        <w:spacing w:line="240" w:lineRule="auto"/>
        <w:ind w:left="720"/>
      </w:pPr>
      <w:r/>
      <w:hyperlink r:id="rId14">
        <w:r>
          <w:rPr>
            <w:color w:val="0000EE"/>
            <w:u w:val="single"/>
          </w:rPr>
          <w:t>https://www.theartsdesk.com/theatre/hercules-theatre-royal-drury-lane-review-new-disney-stage-musical-no-lion-king</w:t>
        </w:r>
      </w:hyperlink>
      <w:r>
        <w:t xml:space="preserve"> - A review of Disney's 'Hercules' musical at Theatre Royal Drury Lane highlights the production's appeal to a broad audience, noting its joyfulness and the cast's enthusiasm. The reviewer compares the show to 'The Lion King', suggesting it lacks the same depth and poignancy but still offers an entertaining experience. (</w:t>
      </w:r>
      <w:hyperlink r:id="rId17">
        <w:r>
          <w:rPr>
            <w:color w:val="0000EE"/>
            <w:u w:val="single"/>
          </w:rPr>
          <w:t>theartsdesk.com</w:t>
        </w:r>
      </w:hyperlink>
      <w:r>
        <w:t>)</w:t>
      </w:r>
      <w:r/>
    </w:p>
    <w:p>
      <w:pPr>
        <w:pStyle w:val="ListNumber"/>
        <w:spacing w:line="240" w:lineRule="auto"/>
        <w:ind w:left="720"/>
      </w:pPr>
      <w:r/>
      <w:hyperlink r:id="rId12">
        <w:r>
          <w:rPr>
            <w:color w:val="0000EE"/>
            <w:u w:val="single"/>
          </w:rPr>
          <w:t>https://www.theatreweekly.com/review-disneys-hercules-at-theatre-royal-drury-lane-london/</w:t>
        </w:r>
      </w:hyperlink>
      <w:r>
        <w:t xml:space="preserve"> - A review of Disney's 'Hercules' musical at Theatre Royal Drury Lane praises the performances of Luke Brady as Hercules and Mae Ann Jorolan as Meg. The Muses, portrayed by Candace Furbert, Sharlene Hector, Brianna Ogunbawo, Malinda Parris, and Robyn Rose-Li, are highlighted as a standout feature of the production. The review also commends the visual aspects of the show, including set design and lighting. (</w:t>
      </w:r>
      <w:hyperlink r:id="rId18">
        <w:r>
          <w:rPr>
            <w:color w:val="0000EE"/>
            <w:u w:val="single"/>
          </w:rPr>
          <w:t>theatreweekly.com</w:t>
        </w:r>
      </w:hyperlink>
      <w:r>
        <w:t>)</w:t>
      </w:r>
      <w:r/>
    </w:p>
    <w:p>
      <w:pPr>
        <w:pStyle w:val="ListNumber"/>
        <w:spacing w:line="240" w:lineRule="auto"/>
        <w:ind w:left="720"/>
      </w:pPr>
      <w:r/>
      <w:hyperlink r:id="rId10">
        <w:r>
          <w:rPr>
            <w:color w:val="0000EE"/>
            <w:u w:val="single"/>
          </w:rPr>
          <w:t>https://drury-lane.theatre-tickets.com/disneys-hercules-musical</w:t>
        </w:r>
      </w:hyperlink>
      <w:r>
        <w:t xml:space="preserve"> - An overview of Disney's 'Hercules' musical at Theatre Royal Drury Lane provides details about the cast, including Luke Brady as Hercules, Mae Ann Jorolan as Meg, and the Muses portrayed by Candace Furbert, Sharlene Hector, Brianna Ogunbawo, Malinda Parris, and Robyn Rose-Li. The production is directed and choreographed by Casey Nicholaw, with music by Alan Menken and lyrics by David Zippel. (</w:t>
      </w:r>
      <w:hyperlink r:id="rId19">
        <w:r>
          <w:rPr>
            <w:color w:val="0000EE"/>
            <w:u w:val="single"/>
          </w:rPr>
          <w:t>drury-lane.theatre-tickets.com</w:t>
        </w:r>
      </w:hyperlink>
      <w:r>
        <w:t>)</w:t>
      </w:r>
      <w:r/>
    </w:p>
    <w:p>
      <w:pPr>
        <w:pStyle w:val="ListNumber"/>
        <w:spacing w:line="240" w:lineRule="auto"/>
        <w:ind w:left="720"/>
      </w:pPr>
      <w:r/>
      <w:hyperlink r:id="rId13">
        <w:r>
          <w:rPr>
            <w:color w:val="0000EE"/>
            <w:u w:val="single"/>
          </w:rPr>
          <w:t>https://www.operabase.com/productions/disneys-hercules-346355/en</w:t>
        </w:r>
      </w:hyperlink>
      <w:r>
        <w:t xml:space="preserve"> - Operabase provides a detailed listing of Disney's 'Hercules' musical at Theatre Royal Drury Lane, including performance dates from June 2025 to January 2026. The cast features Luke Brady as Hercules, Candace Furbert as Thalia, Sharlene Hector as Clio, Brianna Ogunbawo as Melpomene, Malinda Parris as Calliope, Robyn Rose-Li as Terpsichore, and Kamilla Fernandes as Standby Muse. Mae Ann Jorolan plays Meg, Trevor Dion Nicholas portrays Phil, and Stephen Carlile takes on the role of Hades. (</w:t>
      </w:r>
      <w:hyperlink r:id="rId20">
        <w:r>
          <w:rPr>
            <w:color w:val="0000EE"/>
            <w:u w:val="single"/>
          </w:rPr>
          <w:t>operabase.com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hatsonstage.com/news/disneys-hercules-to-present-one-off-third-act-for-special-halloween-performance_1693326/" TargetMode="External"/><Relationship Id="rId10" Type="http://schemas.openxmlformats.org/officeDocument/2006/relationships/hyperlink" Target="https://drury-lane.theatre-tickets.com/disneys-hercules-musical" TargetMode="External"/><Relationship Id="rId11" Type="http://schemas.openxmlformats.org/officeDocument/2006/relationships/hyperlink" Target="https://www.broadwayworld.com/westend/article/Disneys-HERCULES-Extends-at-Theatre-Royal-Drury-Lane-20250606" TargetMode="External"/><Relationship Id="rId12" Type="http://schemas.openxmlformats.org/officeDocument/2006/relationships/hyperlink" Target="https://www.theatreweekly.com/review-disneys-hercules-at-theatre-royal-drury-lane-london/" TargetMode="External"/><Relationship Id="rId13" Type="http://schemas.openxmlformats.org/officeDocument/2006/relationships/hyperlink" Target="https://www.operabase.com/productions/disneys-hercules-346355/en" TargetMode="External"/><Relationship Id="rId14" Type="http://schemas.openxmlformats.org/officeDocument/2006/relationships/hyperlink" Target="https://www.theartsdesk.com/theatre/hercules-theatre-royal-drury-lane-review-new-disney-stage-musical-no-lion-king" TargetMode="External"/><Relationship Id="rId15" Type="http://schemas.openxmlformats.org/officeDocument/2006/relationships/hyperlink" Target="https://www.noahwire.com" TargetMode="External"/><Relationship Id="rId16" Type="http://schemas.openxmlformats.org/officeDocument/2006/relationships/hyperlink" Target="https://www.broadwayworld.com/westend/article/Disneys-HERCULES-Extends-at-Theatre-Royal-Drury-Lane-20250606?utm_source=openai" TargetMode="External"/><Relationship Id="rId17" Type="http://schemas.openxmlformats.org/officeDocument/2006/relationships/hyperlink" Target="https://www.theartsdesk.com/theatre/hercules-theatre-royal-drury-lane-review-new-disney-stage-musical-no-lion-king?utm_source=openai" TargetMode="External"/><Relationship Id="rId18" Type="http://schemas.openxmlformats.org/officeDocument/2006/relationships/hyperlink" Target="https://theatreweekly.com/review-disneys-hercules-at-theatre-royal-drury-lane-london/?utm_source=openai" TargetMode="External"/><Relationship Id="rId19" Type="http://schemas.openxmlformats.org/officeDocument/2006/relationships/hyperlink" Target="https://drury-lane.theatre-tickets.com/disneys-hercules-musical?utm_source=openai" TargetMode="External"/><Relationship Id="rId20" Type="http://schemas.openxmlformats.org/officeDocument/2006/relationships/hyperlink" Target="https://www.operabase.com/productions/disneys-hercules-346355/e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