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Limelight: rediscovering the iconic 80s nightclub through David Koppel’s striking black-and-white photographs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Limelight nightclub, once the pulsating heart of the city's nightlife in the 1980s and 90s, is now immortalised in a striking new photo book by photographer David Koppel. The venue, famed for transforming a former 1880s Presbyterian church on Shaftesbury Avenue into a vibrant cultural hub, welcomed a dazzling array of celebrities including George Michael, Boy George, Billy Idol, and even Prince Charles. Koppel’s archive provides an extraordinary behind-the-scenes glimpse into a dynamic era of music, fashion, and nightlife, capturing candid black-and-white moments that had never been widely seen before.</w:t>
      </w:r>
      <w:r/>
    </w:p>
    <w:p>
      <w:r/>
      <w:r>
        <w:t>Koppel, who initially had little interest in nightlife photography and even declined the job, was persuaded to cover the club for one night. That single night turned into a year-long assignment and ultimately paved the way for his thriving career in photojournalism on Fleet Street, the former centre of British newspaper publishing. His images reveal the club’s hedonistic and creative spirit, illustrating why Limelight was often compared to New York’s iconic Studio 54. Known as "Britain’s Most Famous" nightclub, it drew an eclectic and star-studded crowd with Joan Rivers celebrating her birthday there in 1993, and a young Pamela Anderson and Tommy Lee famously seen canoodling inside in 1995.</w:t>
      </w:r>
      <w:r/>
    </w:p>
    <w:p>
      <w:r/>
      <w:r>
        <w:t>The photography was technically challenging as the club's dark interior meant Koppel had to resort to innovative methods such as asking celebrities to hold matches to their faces to allow the camera to focus. At the time, colour photography was still rare in newspapers and magazines, so these images were largely captured in black and white, lending a timeless, evocative feel to the scenes. Koppel reflects on how the environment lacked modern technology such as mobile phones, digital cameras, or the internet, highlighting how different the era was from today.</w:t>
      </w:r>
      <w:r/>
    </w:p>
    <w:p>
      <w:r/>
      <w:r>
        <w:t>The Limelight’s location and atmosphere lent itself to a diverse cross-section of London’s cultural landscape. Beyond music megastars, actors and artists also frequented the club, all contributing to the intense creative energy Koppel’s photos portray. Among those immortalised in the collection are Siouxsie Sioux, Ian Dury, Marilyn, and The Beastie Boys. This rare glimpse into the city’s vibrant past is now available in Koppel’s book, "Limelight," which serves as both a personal journey and a celebration of the 'irresponsible spirit' of the 1980s.</w:t>
      </w:r>
      <w:r/>
    </w:p>
    <w:p>
      <w:r/>
      <w:r>
        <w:t>Limelight eventually closed its doors in 2003, and the building has since undergone several transformations, including use as a bar and arts venue, reflecting the changing face of London's nightlife culture. Koppel’s evocative images ensure the club’s legacy endures, evoking nostalgia and offering a vital cultural record for a time when London’s nightlife was an intoxicating mix of glamour, creativity, and wild abandon.</w:t>
      </w:r>
      <w:r/>
    </w:p>
    <w:p>
      <w:r/>
      <w:r>
        <w:t>To mark the launch of the book, an exhibition of Koppel’s photographs will run at Zebra One Gallery in London from October 10 to October 20, accompanied by a book signing event on October 9. The book can be purchased directly from Koppel’s website, priced at around £60.</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https://www.dailymail.co.uk/news/article-15069623/limelight-club-london-old-photos-celebs-george-michael.html?ns_mchannel=rss&amp;ns_campaign=1490&amp;ito=1490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https://www.wallpaper.com/art/photography/the-limelight-photo-book</w:t>
        </w:r>
      </w:hyperlink>
      <w:r>
        <w:t xml:space="preserve"> - This article offers a nostalgic glimpse into The Limelight, Britain's most renowned 1980s nightclub housed in a former 1880s Presbyterian church in London. The venue attracted an eclectic mix of celebrities — including Boy George, George Michael, Iggy Pop, and even a visit from Prince Charles — encapsulating the vibrant and diverse club culture of the era. Photographer David Koppel, initially reluctant to participate, was hired for one night that turned into a year-long endeavor, ultimately launching his career in photojournalism. His candid black-and-white images, often captured by the glow of matchlight, documented a dynamic cultural moment. Now compiled in a newly released photo book, Koppel’s archive highlights nightlife icons and musical legends like Billy Idol, Nile Rogers, and Siouxsie Sioux. To celebrate, an exhibition of his work will be held at Zebra One Gallery in London, with a book signing scheduled for October 9.</w:t>
      </w:r>
      <w:r/>
    </w:p>
    <w:p>
      <w:pPr>
        <w:pStyle w:val="ListNumber"/>
        <w:spacing w:line="240" w:lineRule="auto"/>
        <w:ind w:left="720"/>
      </w:pPr>
      <w:r/>
      <w:hyperlink r:id="rId11">
        <w:r>
          <w:rPr>
            <w:color w:val="0000EE"/>
            <w:u w:val="single"/>
          </w:rPr>
          <w:t>https://www.yiphee.com/the-iconic-80s-club-frequented-by-celebs-from-george-michael-to-king-charles-174.html</w:t>
        </w:r>
      </w:hyperlink>
      <w:r>
        <w:t xml:space="preserve"> - This article delves into the history of Limelight, London's iconic 1980s nightclub located in a former chapel on Shaftesbury Avenue. The venue was frequented by numerous celebrities, including George Michael, Boy George, Bill Idol, and even Prince Charles. The club's popularity waned over time, leading to its transformation into a bar and later an arts venue. The article highlights the club's significance in London's nightlife scene and its cultural impact during its prime.</w:t>
      </w:r>
      <w:r/>
    </w:p>
    <w:p>
      <w:pPr>
        <w:pStyle w:val="ListNumber"/>
        <w:spacing w:line="240" w:lineRule="auto"/>
        <w:ind w:left="720"/>
      </w:pPr>
      <w:r/>
      <w:hyperlink r:id="rId10">
        <w:r>
          <w:rPr>
            <w:color w:val="0000EE"/>
            <w:u w:val="single"/>
          </w:rPr>
          <w:t>https://www.wallpaper.com/art/photography/the-limelight-photo-book</w:t>
        </w:r>
      </w:hyperlink>
      <w:r>
        <w:t xml:space="preserve"> - This article offers a nostalgic glimpse into The Limelight, Britain's most renowned 1980s nightclub housed in a former 1880s Presbyterian church in London. The venue attracted an eclectic mix of celebrities — including Boy George, George Michael, Iggy Pop, and even a visit from Prince Charles — encapsulating the vibrant and diverse club culture of the era. Photographer David Koppel, initially reluctant to participate, was hired for one night that turned into a year-long endeavor, ultimately launching his career in photojournalism. His candid black-and-white images, often captured by the glow of matchlight, documented a dynamic cultural moment. Now compiled in a newly released photo book, Koppel’s archive highlights nightlife icons and musical legends like Billy Idol, Nile Rogers, and Siouxsie Sioux. To celebrate, an exhibition of his work will be held at Zebra One Gallery in London, with a book signing scheduled for October 9.</w:t>
      </w:r>
      <w:r/>
    </w:p>
    <w:p>
      <w:pPr>
        <w:pStyle w:val="ListNumber"/>
        <w:spacing w:line="240" w:lineRule="auto"/>
        <w:ind w:left="720"/>
      </w:pPr>
      <w:r/>
      <w:hyperlink r:id="rId10">
        <w:r>
          <w:rPr>
            <w:color w:val="0000EE"/>
            <w:u w:val="single"/>
          </w:rPr>
          <w:t>https://www.wallpaper.com/art/photography/the-limelight-photo-book</w:t>
        </w:r>
      </w:hyperlink>
      <w:r>
        <w:t xml:space="preserve"> - This article offers a nostalgic glimpse into The Limelight, Britain's most renowned 1980s nightclub housed in a former 1880s Presbyterian church in London. The venue attracted an eclectic mix of celebrities — including Boy George, George Michael, Iggy Pop, and even a visit from Prince Charles — encapsulating the vibrant and diverse club culture of the era. Photographer David Koppel, initially reluctant to participate, was hired for one night that turned into a year-long endeavor, ultimately launching his career in photojournalism. His candid black-and-white images, often captured by the glow of matchlight, documented a dynamic cultural moment. Now compiled in a newly released photo book, Koppel’s archive highlights nightlife icons and musical legends like Billy Idol, Nile Rogers, and Siouxsie Sioux. To celebrate, an exhibition of his work will be held at Zebra One Gallery in London, with a book signing scheduled for October 9.</w:t>
      </w:r>
      <w:r/>
    </w:p>
    <w:p>
      <w:pPr>
        <w:pStyle w:val="ListNumber"/>
        <w:spacing w:line="240" w:lineRule="auto"/>
        <w:ind w:left="720"/>
      </w:pPr>
      <w:r/>
      <w:hyperlink r:id="rId10">
        <w:r>
          <w:rPr>
            <w:color w:val="0000EE"/>
            <w:u w:val="single"/>
          </w:rPr>
          <w:t>https://www.wallpaper.com/art/photography/the-limelight-photo-book</w:t>
        </w:r>
      </w:hyperlink>
      <w:r>
        <w:t xml:space="preserve"> - This article offers a nostalgic glimpse into The Limelight, Britain's most renowned 1980s nightclub housed in a former 1880s Presbyterian church in London. The venue attracted an eclectic mix of celebrities — including Boy George, George Michael, Iggy Pop, and even a visit from Prince Charles — encapsulating the vibrant and diverse club culture of the era. Photographer David Koppel, initially reluctant to participate, was hired for one night that turned into a year-long endeavor, ultimately launching his career in photojournalism. His candid black-and-white images, often captured by the glow of matchlight, documented a dynamic cultural moment. Now compiled in a newly released photo book, Koppel’s archive highlights nightlife icons and musical legends like Billy Idol, Nile Rogers, and Siouxsie Sioux. To celebrate, an exhibition of his work will be held at Zebra One Gallery in London, with a book signing scheduled for October 9.</w:t>
      </w:r>
      <w:r/>
    </w:p>
    <w:p>
      <w:pPr>
        <w:pStyle w:val="ListNumber"/>
        <w:spacing w:line="240" w:lineRule="auto"/>
        <w:ind w:left="720"/>
      </w:pPr>
      <w:r/>
      <w:hyperlink r:id="rId10">
        <w:r>
          <w:rPr>
            <w:color w:val="0000EE"/>
            <w:u w:val="single"/>
          </w:rPr>
          <w:t>https://www.wallpaper.com/art/photography/the-limelight-photo-book</w:t>
        </w:r>
      </w:hyperlink>
      <w:r>
        <w:t xml:space="preserve"> - This article offers a nostalgic glimpse into The Limelight, Britain's most renowned 1980s nightclub housed in a former 1880s Presbyterian church in London. The venue attracted an eclectic mix of celebrities — including Boy George, George Michael, Iggy Pop, and even a visit from Prince Charles — encapsulating the vibrant and diverse club culture of the era. Photographer David Koppel, initially reluctant to participate, was hired for one night that turned into a year-long endeavor, ultimately launching his career in photojournalism. His candid black-and-white images, often captured by the glow of matchlight, documented a dynamic cultural moment. Now compiled in a newly released photo book, Koppel’s archive highlights nightlife icons and musical legends like Billy Idol, Nile Rogers, and Siouxsie Sioux. To celebrate, an exhibition of his work will be held at Zebra One Gallery in London, with a book signing scheduled for October 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69623/limelight-club-london-old-photos-celebs-george-michael.html?ns_mchannel=rss&amp;ns_campaign=1490&amp;ito=1490" TargetMode="External"/><Relationship Id="rId10" Type="http://schemas.openxmlformats.org/officeDocument/2006/relationships/hyperlink" Target="https://www.wallpaper.com/art/photography/the-limelight-photo-book" TargetMode="External"/><Relationship Id="rId11" Type="http://schemas.openxmlformats.org/officeDocument/2006/relationships/hyperlink" Target="https://www.yiphee.com/the-iconic-80s-club-frequented-by-celebs-from-george-michael-to-king-charles-174.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