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Abbey Road Music Photography Awards spotlights emerging trends with new categories and international submissions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Abbey Road Studios has unveiled the shortlist for the 2023 Music Photography Awards, showcasing some of the most striking and evocative images capturing the essence of contemporary music culture. This year’s competition attracted over 20,000 submissions from around 30 countries, underscoring the global appeal and artistic significance of music photography. The nominees include a diverse range of prominent artists such as Chappell Roan, Charli XCX, Doja Cat, Lana Del Rey, Tyler the Creator, Pulp, The 1975, and Burna Boy, among others.</w:t>
      </w:r>
      <w:r/>
    </w:p>
    <w:p>
      <w:r/>
      <w:r>
        <w:t>The awards are designed to spotlight the artistry behind the lens, with categories that highlight various facets of music photography—from live performances to portraits and festivals. The 2023 edition introduced two new categories: portrait and festivals, alongside a special guest category named club culture, broadening the scope of imagery celebrated. Notable nominations include Josh Druding’s live shot of Chappell Roan, Pupat Chenaksara’s rain-soaked stage capture of Charli XCX, and Greg Noire’s vibrant image of Doja Cat performing with dancers in bold costumes. These dynamic images illustrate the ongoing relevance of music photography in shaping cultural narratives, a point emphasised by Mark Robertson, Abbey Road’s director of marketing and creative, who praised the photographers’ gifts and the vital role their work plays in cultural expression.</w:t>
      </w:r>
      <w:r/>
    </w:p>
    <w:p>
      <w:r/>
      <w:r>
        <w:t>The shortlisted photographs will be exhibited at Outnet's Now Pop One venue in London from 19 to 23 September, offering the public an opportunity to engage directly with the music photography scene. Fans are also invited to vote for the Music Moment of the Year, with the winners to be announced at the awards ceremony on 2 October at Abbey Road Studios. This event not only honours established professionals but also nurtures emerging talent, exemplified by categories such as Undiscovered Photographer of the Year and Emerging Photographer of the Year.</w:t>
      </w:r>
      <w:r/>
    </w:p>
    <w:p>
      <w:r/>
      <w:r>
        <w:t>The awards have grown into a significant cultural event since their inception, encapsulating both artistic achievement and the vibrant energy of live music scenes worldwide. Past winners have included photographers capturing intimate studio sessions, festival chaos, and iconic moments on stage, reflecting the movement and emotion inherent in music performance. The 2023 awards continue this tradition, celebrating the photographers who distil these fleeting, powerful moments into enduring visual art that resonates beyond the music industry itself.</w:t>
      </w:r>
      <w:r/>
    </w:p>
    <w:p>
      <w:r/>
      <w:r>
        <w:t>Abbey Road Studios has positioned these awards as a platform that not only celebrates the visual side of music but also champions the photographers' contribution to documenting contemporary culture. As such, the Music Photography Awards have become an important fixture in recognising the creative synergy between music and photography, providing a lens through which music’s impact on society can be appreciated anew.</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https://www.bbc.com/news/articles/c306n1ve8y5o?at_medium=RSS&amp;at_campaign=rss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https://www.abbeyroad.com/news/announcing-the-shortlist-for-the-abbey-road-studios-music-photography-awards-2023-3360</w:t>
        </w:r>
      </w:hyperlink>
      <w:r>
        <w:t xml:space="preserve"> - Abbey Road Studios has announced the shortlist for the Music Photography Awards 2023, featuring nominees across various categories such as Undiscovered Photographer of the Year, Music Moment of the Year, and Live Music. The awards aim to celebrate the art of music photography, with winners to be announced at an upcoming ceremony. (</w:t>
      </w:r>
      <w:hyperlink r:id="rId17">
        <w:r>
          <w:rPr>
            <w:color w:val="0000EE"/>
            <w:u w:val="single"/>
          </w:rPr>
          <w:t>abbeyroad.com</w:t>
        </w:r>
      </w:hyperlink>
      <w:r>
        <w:t>)</w:t>
      </w:r>
      <w:r/>
    </w:p>
    <w:p>
      <w:pPr>
        <w:pStyle w:val="ListNumber"/>
        <w:spacing w:line="240" w:lineRule="auto"/>
        <w:ind w:left="720"/>
      </w:pPr>
      <w:r/>
      <w:hyperlink r:id="rId14">
        <w:r>
          <w:rPr>
            <w:color w:val="0000EE"/>
            <w:u w:val="single"/>
          </w:rPr>
          <w:t>https://www.musicweek.com/media/read/abbey-road-studios-reveals-winners-of-music-photography-awards-2023/088556</w:t>
        </w:r>
      </w:hyperlink>
      <w:r>
        <w:t xml:space="preserve"> - Abbey Road Studios has revealed the winners of its Music Photography Awards 2023, following an awards ceremony at the studios. The competition saw over 14,000 images from 30 countries submitted across various categories, with winners including Chris Allmeid for Undiscovered Photographer of the Year and Anthony Pham for Music Moment of the Year. (</w:t>
      </w:r>
      <w:hyperlink r:id="rId18">
        <w:r>
          <w:rPr>
            <w:color w:val="0000EE"/>
            <w:u w:val="single"/>
          </w:rPr>
          <w:t>musicweek.com</w:t>
        </w:r>
      </w:hyperlink>
      <w:r>
        <w:t>)</w:t>
      </w:r>
      <w:r/>
    </w:p>
    <w:p>
      <w:pPr>
        <w:pStyle w:val="ListNumber"/>
        <w:spacing w:line="240" w:lineRule="auto"/>
        <w:ind w:left="720"/>
      </w:pPr>
      <w:r/>
      <w:hyperlink r:id="rId12">
        <w:r>
          <w:rPr>
            <w:color w:val="0000EE"/>
            <w:u w:val="single"/>
          </w:rPr>
          <w:t>https://www.abbeyroad.com/news/abbey-road-studios-music-photography-awards-2023-in-focus-3372</w:t>
        </w:r>
      </w:hyperlink>
      <w:r>
        <w:t xml:space="preserve"> - The Abbey Road Studios Music Photography Awards 2023 showcased over 14,000 images from 30 countries, culminating in a special night at Abbey Road Studios celebrating the art of music photography. The event featured live performances and highlighted the work of both emerging and established photographers. (</w:t>
      </w:r>
      <w:hyperlink r:id="rId19">
        <w:r>
          <w:rPr>
            <w:color w:val="0000EE"/>
            <w:u w:val="single"/>
          </w:rPr>
          <w:t>abbeyroad.com</w:t>
        </w:r>
      </w:hyperlink>
      <w:r>
        <w:t>)</w:t>
      </w:r>
      <w:r/>
    </w:p>
    <w:p>
      <w:pPr>
        <w:pStyle w:val="ListNumber"/>
        <w:spacing w:line="240" w:lineRule="auto"/>
        <w:ind w:left="720"/>
      </w:pPr>
      <w:r/>
      <w:hyperlink r:id="rId13">
        <w:r>
          <w:rPr>
            <w:color w:val="0000EE"/>
            <w:u w:val="single"/>
          </w:rPr>
          <w:t>https://abbeyroadmusicphotographyawards.com/alumni/2023</w:t>
        </w:r>
      </w:hyperlink>
      <w:r>
        <w:t xml:space="preserve"> - The Abbey Road Music Photography Awards 2023 featured a gallery of winners and nominees across various categories, including Underground Scenes, Music Moment of the Year, Live Music, and Undiscovered Photographer of the Year. The awards aimed to celebrate the art of music photography and the photographers behind the lens. (</w:t>
      </w:r>
      <w:hyperlink r:id="rId20">
        <w:r>
          <w:rPr>
            <w:color w:val="0000EE"/>
            <w:u w:val="single"/>
          </w:rPr>
          <w:t>abbeyroadmusicphotographyawards.com</w:t>
        </w:r>
      </w:hyperlink>
      <w:r>
        <w:t>)</w:t>
      </w:r>
      <w:r/>
    </w:p>
    <w:p>
      <w:pPr>
        <w:pStyle w:val="ListNumber"/>
        <w:spacing w:line="240" w:lineRule="auto"/>
        <w:ind w:left="720"/>
      </w:pPr>
      <w:r/>
      <w:hyperlink r:id="rId11">
        <w:r>
          <w:rPr>
            <w:color w:val="0000EE"/>
            <w:u w:val="single"/>
          </w:rPr>
          <w:t>https://abbeyroadmusicphotographyawards.com/news/announcing-the-shortlist-for-the-abbey-road-studios-music-photography-awards-2023</w:t>
        </w:r>
      </w:hyperlink>
      <w:r>
        <w:t xml:space="preserve"> - Abbey Road Studios has announced the shortlist for the Music Photography Awards 2023, featuring nominees across various categories such as Undiscovered Photographer of the Year, Music Moment of the Year, and Live Music. The awards aim to celebrate the art of music photography, with winners to be announced at an upcoming ceremony. (</w:t>
      </w:r>
      <w:hyperlink r:id="rId21">
        <w:r>
          <w:rPr>
            <w:color w:val="0000EE"/>
            <w:u w:val="single"/>
          </w:rPr>
          <w:t>abbeyroadmusicphotographyawards.com</w:t>
        </w:r>
      </w:hyperlink>
      <w:r>
        <w:t>)</w:t>
      </w:r>
      <w:r/>
    </w:p>
    <w:p>
      <w:pPr>
        <w:pStyle w:val="ListNumber"/>
        <w:spacing w:line="240" w:lineRule="auto"/>
        <w:ind w:left="720"/>
      </w:pPr>
      <w:r/>
      <w:hyperlink r:id="rId15">
        <w:r>
          <w:rPr>
            <w:color w:val="0000EE"/>
            <w:u w:val="single"/>
          </w:rPr>
          <w:t>https://abbeyroadmusicphotographyawards.com/news/studio</w:t>
        </w:r>
      </w:hyperlink>
      <w:r>
        <w:t xml:space="preserve"> - The Abbey Road Studios Music Photography Awards 2022 announced Jack McKain as the winner in the Studio Photography category, supported by Bowers &amp; Wilkins, for his image of Pink Siifu at Jellowstone Studios. The awards aim to celebrate the art of music photography and the photographers behind the lens. (</w:t>
      </w:r>
      <w:hyperlink r:id="rId22">
        <w:r>
          <w:rPr>
            <w:color w:val="0000EE"/>
            <w:u w:val="single"/>
          </w:rPr>
          <w:t>abbeyroadmusicphotographyawards.com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306n1ve8y5o?at_medium=RSS&amp;at_campaign=rss" TargetMode="External"/><Relationship Id="rId10" Type="http://schemas.openxmlformats.org/officeDocument/2006/relationships/hyperlink" Target="https://www.abbeyroad.com/news/announcing-the-shortlist-for-the-abbey-road-studios-music-photography-awards-2023-3360" TargetMode="External"/><Relationship Id="rId11" Type="http://schemas.openxmlformats.org/officeDocument/2006/relationships/hyperlink" Target="https://abbeyroadmusicphotographyawards.com/news/announcing-the-shortlist-for-the-abbey-road-studios-music-photography-awards-2023" TargetMode="External"/><Relationship Id="rId12" Type="http://schemas.openxmlformats.org/officeDocument/2006/relationships/hyperlink" Target="https://www.abbeyroad.com/news/abbey-road-studios-music-photography-awards-2023-in-focus-3372" TargetMode="External"/><Relationship Id="rId13" Type="http://schemas.openxmlformats.org/officeDocument/2006/relationships/hyperlink" Target="https://abbeyroadmusicphotographyawards.com/alumni/2023" TargetMode="External"/><Relationship Id="rId14" Type="http://schemas.openxmlformats.org/officeDocument/2006/relationships/hyperlink" Target="https://www.musicweek.com/media/read/abbey-road-studios-reveals-winners-of-music-photography-awards-2023/088556" TargetMode="External"/><Relationship Id="rId15" Type="http://schemas.openxmlformats.org/officeDocument/2006/relationships/hyperlink" Target="https://abbeyroadmusicphotographyawards.com/news/studio" TargetMode="External"/><Relationship Id="rId16" Type="http://schemas.openxmlformats.org/officeDocument/2006/relationships/hyperlink" Target="https://www.noahwire.com" TargetMode="External"/><Relationship Id="rId17" Type="http://schemas.openxmlformats.org/officeDocument/2006/relationships/hyperlink" Target="https://www.abbeyroad.com/news/announcing-the-shortlist-for-the-abbey-road-studios-music-photography-awards-2023-3360?utm_source=openai" TargetMode="External"/><Relationship Id="rId18" Type="http://schemas.openxmlformats.org/officeDocument/2006/relationships/hyperlink" Target="https://www.musicweek.com/media/read/abbey-road-studios-reveals-winners-of-music-photography-awards-2023/088556?utm_source=openai" TargetMode="External"/><Relationship Id="rId19" Type="http://schemas.openxmlformats.org/officeDocument/2006/relationships/hyperlink" Target="https://www.abbeyroad.com/news/abbey-road-studios-music-photography-awards-2023-in-focus-3372?utm_source=openai" TargetMode="External"/><Relationship Id="rId20" Type="http://schemas.openxmlformats.org/officeDocument/2006/relationships/hyperlink" Target="https://abbeyroadmusicphotographyawards.com/alumni/2023?utm_source=openai" TargetMode="External"/><Relationship Id="rId21" Type="http://schemas.openxmlformats.org/officeDocument/2006/relationships/hyperlink" Target="https://abbeyroadmusicphotographyawards.com/news/announcing-the-shortlist-for-the-abbey-road-studios-music-photography-awards-2023?utm_source=openai" TargetMode="External"/><Relationship Id="rId22" Type="http://schemas.openxmlformats.org/officeDocument/2006/relationships/hyperlink" Target="https://abbeyroadmusicphotographyawards.com/news/studi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