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Davina McCall steals the show at the 30th National Television Awards with a glamorous gown and special recognition award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Davina McCall wowed attendees and fans alike with her glamorous appearance at the National Television Awards, held at London's O2 Arena on Wednesday. The 57-year-old television presenter showcased a sparkly light gold mini dress from Annie Ibiza, valued at £2,250. The gown featured a high neckline, structured shoulders, glittering embellishments throughout, and an A-line skirt that drew attention to her long, tanned legs. She complemented the look with pointed black leather stiletto boots and accessorised with a mini black clutch, multiple rings, a stack of earrings, and a gold-toned bracelet. In high spirits, McCall engaged playfully with fans on the red carpet, posing for selfies and lively snapshots.</w:t>
      </w:r>
      <w:r/>
    </w:p>
    <w:p>
      <w:r/>
      <w:r>
        <w:t>The National Television Awards marked their 30th anniversary this year, continuing their tradition since 1995 of allowing the British public to vote for their favourite TV stars and shows—unlike other awards that are industry-decided. This milestone event was hosted on the red carpet by Sam Thompson and Pete Wicks for the second consecutive year, with a packed schedule of entertainment performances broadcast live on ITV2.</w:t>
      </w:r>
      <w:r/>
    </w:p>
    <w:p>
      <w:r/>
      <w:r>
        <w:t>Among the many highlights of the evening, McCall received the Special Recognition Award, acknowledging her enduring presence and impact in British television. Captured holding and accepting this honour on stage, she was visibly proud and moved by the accolade—cementing her status as a beloved TV figure.</w:t>
      </w:r>
      <w:r/>
    </w:p>
    <w:p>
      <w:r/>
      <w:r>
        <w:t>The awards ceremony featured fierce competition, most notably in the TV Presenter category where the iconic duo Ant McPartlin and Declan Donnelly were vying for an unprecedented 24th consecutive win. Their ITV show "I'm A Celebrity... Get Me Out Of Here!" was also nominated in the Best Reality TV category, facing tough rivalries from popular shows such as "Love Island" and "The Traitors." Despite their dominance, the pair had indicated after their 23rd win that someday their streak might end, as challengers like Claudia Winkleman, Gary Lineker, Alison Hammond, and Stacey Solomon emerged as strong contenders.</w:t>
      </w:r>
      <w:r/>
    </w:p>
    <w:p>
      <w:r/>
      <w:r>
        <w:t>In the realm of TV drama, standout performances were recognised with Netflix's "Adolescence" drawing particular acclaim for Owen Cooper's chilling portrayal of Jamie Miller. Competing against other gripping dramas—including "Code of Silence," "Ludwig," "MobLand," and "Rivals"—the category reflected the strength of British storytelling on screen. Meanwhile, the Best Serial Drama category saw traditional favourites such as "Coronation Street" and "Emmerdale" enjoying a resurgence in popularity, boosted by their availability on ITVX, which allowed viewers to watch episodes at their convenience rather than live broadcast. They faced stiff competition from "Casualty," "EastEnders," and "Hollyoaks."</w:t>
      </w:r>
      <w:r/>
    </w:p>
    <w:p>
      <w:r/>
      <w:r>
        <w:t>The event also paid tribute to iconic comedy, featuring "Gavin &amp; Stacey," which aired its long-anticipated final episode in Christmas 2024. The show competed alongside "Brassic," Michael McIntyre's 25th Year Stand-Up Special, and "Mrs Brown's Boys," showcasing the diverse comedic talent on British TV.</w:t>
      </w:r>
      <w:r/>
    </w:p>
    <w:p>
      <w:r/>
      <w:r>
        <w:t>Davina McCall was not alone on the night; she was accompanied by her boyfriend Michael Douglas, who cut a stylish figure himself in a black blazer adorned with lightning bolt embroidery paired with black denim jeans. The atmosphere resonated with glitz and celebration, honouring a broad spectrum of Britain's most beloved television stars and programmes.</w:t>
      </w:r>
      <w:r/>
    </w:p>
    <w:p>
      <w:r/>
      <w:r>
        <w:t>The awards night underscored the sustained popularity and cultural impact of British television, with McCall’s dazzling outfit and well-deserved recognition serving as a highlight in a star-studded evening that celebrated three decades of the National Television Awards.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https://www.dailymail.co.uk/tvshowbiz/article-15085909/Davina-McCall-mini-dress-larks-fans-National-Television-Awards.html?ns_mchannel=rss&amp;ns_campaign=1490&amp;ito=1490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https://www.gettyimages.com/detail/news-photo/davina-mccall-during-the-ntas-2024-at-the-o2-arena-on-news-photo/2171381571</w:t>
        </w:r>
      </w:hyperlink>
      <w:r>
        <w:t xml:space="preserve"> - This image captures Davina McCall at the National Television Awards 2024, held at The O2 Arena in London on 11 September 2024. She is seen posing on the red carpet, showcasing her ensemble for the evening. The photograph is credited to Lia Toby/Getty Images for the NTAs.</w:t>
      </w:r>
      <w:r/>
    </w:p>
    <w:p>
      <w:pPr>
        <w:pStyle w:val="ListNumber"/>
        <w:spacing w:line="240" w:lineRule="auto"/>
        <w:ind w:left="720"/>
      </w:pPr>
      <w:r/>
      <w:hyperlink r:id="rId12">
        <w:r>
          <w:rPr>
            <w:color w:val="0000EE"/>
            <w:u w:val="single"/>
          </w:rPr>
          <w:t>https://www.gettyimages.com/detail/news-photo/davina-mccall-poses-with-the-special-recognition-award-news-photo/2171394168</w:t>
        </w:r>
      </w:hyperlink>
      <w:r>
        <w:t xml:space="preserve"> - In this photograph, Davina McCall is seen holding the Special Recognition award during the National Television Awards 2024 at The O2 Arena in London on 11 September 2024. The image is credited to Joe Maher/Getty Images for the NTAs.</w:t>
      </w:r>
      <w:r/>
    </w:p>
    <w:p>
      <w:pPr>
        <w:pStyle w:val="ListNumber"/>
        <w:spacing w:line="240" w:lineRule="auto"/>
        <w:ind w:left="720"/>
      </w:pPr>
      <w:r/>
      <w:hyperlink r:id="rId13">
        <w:r>
          <w:rPr>
            <w:color w:val="0000EE"/>
            <w:u w:val="single"/>
          </w:rPr>
          <w:t>https://www.gettyimages.com/detail/news-photo/davina-mccall-accepts-the-special-recognition-award-on-news-photo/2171532474</w:t>
        </w:r>
      </w:hyperlink>
      <w:r>
        <w:t xml:space="preserve"> - This image shows Davina McCall accepting the Special Recognition Award on stage during the National Television Awards 2024 at The O2 Arena in London on 11 September 2024. The photograph is credited to John Phillips/Getty Images for the NTAs.</w:t>
      </w:r>
      <w:r/>
    </w:p>
    <w:p>
      <w:pPr>
        <w:pStyle w:val="ListNumber"/>
        <w:spacing w:line="240" w:lineRule="auto"/>
        <w:ind w:left="720"/>
      </w:pPr>
      <w:r/>
      <w:hyperlink r:id="rId11">
        <w:r>
          <w:rPr>
            <w:color w:val="0000EE"/>
            <w:u w:val="single"/>
          </w:rPr>
          <w:t>https://www.gettyimages.com/detail/news-photo/davina-mccall-attends-the-ntas-2024-at-the-o2-arena-on-news-photo/2171376077</w:t>
        </w:r>
      </w:hyperlink>
      <w:r>
        <w:t xml:space="preserve"> - This photograph features Davina McCall attending the National Television Awards 2024 at The O2 Arena in London on 11 September 2024. She is seen on the red carpet, posing for the event. The image is credited to Jeff Spicer/Getty Images for the NTAs.</w:t>
      </w:r>
      <w:r/>
    </w:p>
    <w:p>
      <w:pPr>
        <w:pStyle w:val="ListNumber"/>
        <w:spacing w:line="240" w:lineRule="auto"/>
        <w:ind w:left="720"/>
      </w:pPr>
      <w:r/>
      <w:hyperlink r:id="rId15">
        <w:r>
          <w:rPr>
            <w:color w:val="0000EE"/>
            <w:u w:val="single"/>
          </w:rPr>
          <w:t>https://www.standard.co.uk/showbiz/celebrity-news/holly-willoughby-itv-rochelle-humes-national-television-awards-davina-mccall-b1181767.html</w:t>
        </w:r>
      </w:hyperlink>
      <w:r>
        <w:t xml:space="preserve"> - This article discusses Holly Willoughby's reunion with the This Morning team at the National Television Awards. It includes a photo of Davina McCall and Rochelle Humes embracing Holly Willoughby from behind. The piece also covers other aspects of the awards ceremony and the attendees.</w:t>
      </w:r>
      <w:r/>
    </w:p>
    <w:p>
      <w:pPr>
        <w:pStyle w:val="ListNumber"/>
        <w:spacing w:line="240" w:lineRule="auto"/>
        <w:ind w:left="720"/>
      </w:pPr>
      <w:r/>
      <w:hyperlink r:id="rId14">
        <w:r>
          <w:rPr>
            <w:color w:val="0000EE"/>
            <w:u w:val="single"/>
          </w:rPr>
          <w:t>https://en.mogaznews.com/index.php/news/1984/showbiz/September-11-2024/National-Television-Awards-2024-WINNERS%3A-Ant-and-Dec-scoop-Presenter-prize-for-the-23RD-TIME-while-Mr-Bates-Vs-The-Post-Office-is-the-big-winner</w:t>
        </w:r>
      </w:hyperlink>
      <w:r>
        <w:t xml:space="preserve"> - This article provides a detailed overview of the winners at the National Television Awards 2024. It highlights Ant and Dec's 23rd consecutive win for the Presenter prize and discusses other notable winners, including 'Mr Bates Vs The Post Office'. The piece also features descriptions of attendees' outfits and the event's atmosphere.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085909/Davina-McCall-mini-dress-larks-fans-National-Television-Awards.html?ns_mchannel=rss&amp;ns_campaign=1490&amp;ito=1490" TargetMode="External"/><Relationship Id="rId10" Type="http://schemas.openxmlformats.org/officeDocument/2006/relationships/hyperlink" Target="https://www.gettyimages.com/detail/news-photo/davina-mccall-during-the-ntas-2024-at-the-o2-arena-on-news-photo/2171381571" TargetMode="External"/><Relationship Id="rId11" Type="http://schemas.openxmlformats.org/officeDocument/2006/relationships/hyperlink" Target="https://www.gettyimages.com/detail/news-photo/davina-mccall-attends-the-ntas-2024-at-the-o2-arena-on-news-photo/2171376077" TargetMode="External"/><Relationship Id="rId12" Type="http://schemas.openxmlformats.org/officeDocument/2006/relationships/hyperlink" Target="https://www.gettyimages.com/detail/news-photo/davina-mccall-poses-with-the-special-recognition-award-news-photo/2171394168" TargetMode="External"/><Relationship Id="rId13" Type="http://schemas.openxmlformats.org/officeDocument/2006/relationships/hyperlink" Target="https://www.gettyimages.com/detail/news-photo/davina-mccall-accepts-the-special-recognition-award-on-news-photo/2171532474" TargetMode="External"/><Relationship Id="rId14" Type="http://schemas.openxmlformats.org/officeDocument/2006/relationships/hyperlink" Target="https://en.mogaznews.com/index.php/news/1984/showbiz/September-11-2024/National-Television-Awards-2024-WINNERS%3A-Ant-and-Dec-scoop-Presenter-prize-for-the-23RD-TIME-while-Mr-Bates-Vs-The-Post-Office-is-the-big-winner" TargetMode="External"/><Relationship Id="rId15" Type="http://schemas.openxmlformats.org/officeDocument/2006/relationships/hyperlink" Target="https://www.standard.co.uk/showbiz/celebrity-news/holly-willoughby-itv-rochelle-humes-national-television-awards-davina-mccall-b118176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