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Gavin and Stacey stars reunite at NTAs as show’s finale garners historic ratings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Alison Steadman and Larry Lamb, renowned for their roles as Pam and Mick Shipman in the beloved sitcom "Gavin and Stacey," reunited at the National Television Awards (NTAs) held at The O2 in London. Their appearance marked 17 years since the show first aired in 2007, symbolising a nostalgic moment for fans of the series. Steadman, 79, captivated onlookers in a mustard-yellow dress and gold jewellery, while Lamb, 77, donned a classic black suit with a bow tie, both exuding timeless elegance on the red carpet.</w:t>
      </w:r>
      <w:r/>
    </w:p>
    <w:p>
      <w:r/>
      <w:r>
        <w:t>This reunion coincided with the show's Christmas Day finale from 2024 receiving a nomination for the Comedy award at the NTAs, standing alongside established favourites such as Mrs Brown's Boys, Brassic, and Michael McIntyre's 25th Year Stand-Up Special. The Christmas special, celebrated as a "really nice way to bow out" according to Ruth Jones, co-creator of the series, brought a heartfelt conclusion to an iconic British sitcom. The finale drew an average of 12.3 million viewers, making it the most-watched Christmas Day programme in 16 years, a testament to its enduring popularity and emotional resonance.</w:t>
      </w:r>
      <w:r/>
    </w:p>
    <w:p>
      <w:r/>
      <w:r>
        <w:t>Ruth Jones, also an actress on the show, reflected on the final episode as a fitting farewell, following its overwhelmingly positive reception and a Bafta win for her portrayal of Nessa. The finale's wedding scene, a defining moment where the character Smithy decides against marriage, has also been nominated for a Bafta "memorable moment" prize, underlining the cultural impact "Gavin and Stacey" has maintained over the years.</w:t>
      </w:r>
      <w:r/>
    </w:p>
    <w:p>
      <w:r/>
      <w:r>
        <w:t>The NTAs ceremony this year, hosted once again by comedian Joel Dommett, maintained its longstanding venue at The O2, continuing a tradition since 2010 apart from a pandemic-related move in 2022. Alongside the nostalgic nods to "Gavin and Stacey," the awards spotlighted a diverse range of talent from British television, including multiple nominations for Michelle Keegan following her standout role in Netflix’s "Fool Me Once," which became one of the platform’s biggest hits. Keegan's performance as a grieving military wife was especially lauded, earning her three NTA nominations and signalling a flourishing drama career post-"Coronation Street."</w:t>
      </w:r>
      <w:r/>
    </w:p>
    <w:p>
      <w:r/>
      <w:r>
        <w:t>Longtime favourites Ant and Dec were also highlighted as they chased their 23rd win for Best TV Presenter, underscoring their unparalleled presence in British entertainment. Meanwhile, the ceremony reflected changing dynamics in daytime television, noting the absence of recent "This Morning" hosts Cat Deeley and Ben Shephard from presenter nominations, while Alison Hammond continued to be recognised as a fan favourite.</w:t>
      </w:r>
      <w:r/>
    </w:p>
    <w:p>
      <w:r/>
      <w:r>
        <w:t>The NTAs also acknowledged the recent scandals surrounding "Strictly Come Dancing," a show nominated in the Talent Show category. Despite recent controversies involving professional dancers, the show appears to be recovering, with judge Anton Du Beke earning a nomination in the Expert category amid celebrations of the show's 20th anniversary.</w:t>
      </w:r>
      <w:r/>
    </w:p>
    <w:p>
      <w:r/>
      <w:r>
        <w:t>As British television honours both its enduring icons and emerging talents, the NTAs this year celebrated not only the charm of classic sitcoms like "Gavin and Stacey" but also the vibrancy and resilience of the UK’s entertainment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https://www.dailymail.co.uk/tvshowbiz/article-15085967/Alison-Steadman-reunites-Gavin-Stacey-star-Larry-Lamb-National-Television-Awards-17-years-screen-romance.html?ns_mchannel=rss&amp;ns_campaign=1490&amp;ito=1490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https://www.bbc.co.uk/news/articles/cd90q92ezv1o</w:t>
        </w:r>
      </w:hyperlink>
      <w:r>
        <w:t xml:space="preserve"> - Ruth Jones, co-creator and actress of 'Gavin and Stacey', expressed that winning a Bafta for her role as Nessa in the finale was a 'lovely way to say farewell to the show'. The Christmas Day finale attracted over 19 million viewers, marking it as one of the largest TV audiences of the century. Jones also announced her upcoming novel, 'By Your Side', set to be released soon.</w:t>
      </w:r>
      <w:r/>
    </w:p>
    <w:p>
      <w:pPr>
        <w:pStyle w:val="ListNumber"/>
        <w:spacing w:line="240" w:lineRule="auto"/>
        <w:ind w:left="720"/>
      </w:pPr>
      <w:r/>
      <w:hyperlink r:id="rId13">
        <w:r>
          <w:rPr>
            <w:color w:val="0000EE"/>
            <w:u w:val="single"/>
          </w:rPr>
          <w:t>https://www.bbc.com/news/articles/c4gp6ljnq23o</w:t>
        </w:r>
      </w:hyperlink>
      <w:r>
        <w:t xml:space="preserve"> - The wedding scene from the 'Gavin and Stacey' finale, where Neil 'Smithy' Smith seeks Mick Shipman's opinion before deciding not to marry Sonia, has been nominated for the Bafta 'memorable moment' prize. Other nominees include moments from 'The Traitors', 'Strictly Come Dancing', and 'Mr Bates vs The Post Office'. The public vote is open until 25 April.</w:t>
      </w:r>
      <w:r/>
    </w:p>
    <w:p>
      <w:pPr>
        <w:pStyle w:val="ListNumber"/>
        <w:spacing w:line="240" w:lineRule="auto"/>
        <w:ind w:left="720"/>
      </w:pPr>
      <w:r/>
      <w:hyperlink r:id="rId14">
        <w:r>
          <w:rPr>
            <w:color w:val="0000EE"/>
            <w:u w:val="single"/>
          </w:rPr>
          <w:t>https://news.sky.com/story/gavin-stacey-creators-say-they-both-had-the-same-idea-for-final-christmas-special-13271475</w:t>
        </w:r>
      </w:hyperlink>
      <w:r>
        <w:t xml:space="preserve"> - James Corden and Ruth Jones, co-creators of 'Gavin and Stacey', revealed they both had the same idea for the final Christmas special. The special aired on Christmas Day, concluding the series with a wedding between Smithy and Nessa. The duo praised the cast and crew for making the finale special and expressed their joy in working together.</w:t>
      </w:r>
      <w:r/>
    </w:p>
    <w:p>
      <w:pPr>
        <w:pStyle w:val="ListNumber"/>
        <w:spacing w:line="240" w:lineRule="auto"/>
        <w:ind w:left="720"/>
      </w:pPr>
      <w:r/>
      <w:hyperlink r:id="rId15">
        <w:r>
          <w:rPr>
            <w:color w:val="0000EE"/>
            <w:u w:val="single"/>
          </w:rPr>
          <w:t>https://www.itv.com/news/2024-05-03/gavin-and-stacey-to-return-for-last-ever-episode-on-christmas-day-2024</w:t>
        </w:r>
      </w:hyperlink>
      <w:r>
        <w:t xml:space="preserve"> - The BBC confirmed that the final episode of 'Gavin and Stacey' would air on Christmas Day 2024. Co-creator James Corden shared the news on Instagram, stating, 'It's official!!! We have finished writing the last ever episode of Gavin and Stacey.' The episode was highly anticipated, with fans eager to see the conclusion of the beloved sitcom.</w:t>
      </w:r>
      <w:r/>
    </w:p>
    <w:p>
      <w:pPr>
        <w:pStyle w:val="ListNumber"/>
        <w:spacing w:line="240" w:lineRule="auto"/>
        <w:ind w:left="720"/>
      </w:pPr>
      <w:r/>
      <w:hyperlink r:id="rId11">
        <w:r>
          <w:rPr>
            <w:color w:val="0000EE"/>
            <w:u w:val="single"/>
          </w:rPr>
          <w:t>https://www.bbc.com/news/articles/c86wy4ev7g3o</w:t>
        </w:r>
      </w:hyperlink>
      <w:r>
        <w:t xml:space="preserve"> - The 'Gavin and Stacey' finale attracted an average of 12.3 million viewers, making it the most-watched Christmas Day programme in 16 years. The previous special in 2019 drew 11.6 million viewers. The finale was praised for its emotional depth and was considered a fitting end to the series.</w:t>
      </w:r>
      <w:r/>
    </w:p>
    <w:p>
      <w:pPr>
        <w:pStyle w:val="ListNumber"/>
        <w:spacing w:line="240" w:lineRule="auto"/>
        <w:ind w:left="720"/>
      </w:pPr>
      <w:r/>
      <w:hyperlink r:id="rId12">
        <w:r>
          <w:rPr>
            <w:color w:val="0000EE"/>
            <w:u w:val="single"/>
          </w:rPr>
          <w:t>https://www.bbc.com/mediacentre/2024/bbc-christmas-day-ratings</w:t>
        </w:r>
      </w:hyperlink>
      <w:r>
        <w:t xml:space="preserve"> - The BBC's Christmas Day lineup dominated the ratings, with 'Gavin and Stacey: The Finale' watched by 12.3 million viewers, marking the highest Christmas Day overnight ratings since 2008. The new Wallace and Gromit film 'Vengeance Most Fowl' came in second with 9.4 million viewers, and the King's speech attracted 5 million viewers.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85967/Alison-Steadman-reunites-Gavin-Stacey-star-Larry-Lamb-National-Television-Awards-17-years-screen-romance.html?ns_mchannel=rss&amp;ns_campaign=1490&amp;ito=1490" TargetMode="External"/><Relationship Id="rId10" Type="http://schemas.openxmlformats.org/officeDocument/2006/relationships/hyperlink" Target="https://www.bbc.co.uk/news/articles/cd90q92ezv1o" TargetMode="External"/><Relationship Id="rId11" Type="http://schemas.openxmlformats.org/officeDocument/2006/relationships/hyperlink" Target="https://www.bbc.com/news/articles/c86wy4ev7g3o" TargetMode="External"/><Relationship Id="rId12" Type="http://schemas.openxmlformats.org/officeDocument/2006/relationships/hyperlink" Target="https://www.bbc.com/mediacentre/2024/bbc-christmas-day-ratings" TargetMode="External"/><Relationship Id="rId13" Type="http://schemas.openxmlformats.org/officeDocument/2006/relationships/hyperlink" Target="https://www.bbc.com/news/articles/c4gp6ljnq23o" TargetMode="External"/><Relationship Id="rId14" Type="http://schemas.openxmlformats.org/officeDocument/2006/relationships/hyperlink" Target="https://news.sky.com/story/gavin-stacey-creators-say-they-both-had-the-same-idea-for-final-christmas-special-13271475" TargetMode="External"/><Relationship Id="rId15" Type="http://schemas.openxmlformats.org/officeDocument/2006/relationships/hyperlink" Target="https://www.itv.com/news/2024-05-03/gavin-and-stacey-to-return-for-last-ever-episode-on-christmas-day-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