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Last Night of the Proms embraces inclusion and surprises amid political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many, the Last Night of the Proms remains a cherished tradition, emblematic of classical music’s annual celebration of shared heritage and community spirit. This year’s event at the Royal Albert Hall, however, unfolded against a background of political tension, as the streets around South Kensington saw passionate demonstrations by supporters of far-right activist Tommy Robinson, draped in flags opposite the usual Promenaders waving their colourful banners. Inside the hall, though, the atmosphere was notably warm and inclusive, with global pennants mingling with banners of the UK and EU, reflecting the diversity that the organisers sought to celebrate through a varied programme of around 20 composers.</w:t>
      </w:r>
      <w:r/>
    </w:p>
    <w:p>
      <w:r/>
      <w:r>
        <w:t xml:space="preserve">One of the notable highlights was the Proms debut of Hong Kong-born conductor Elim Chan, whose energetic presence on the podium brought a compelling edge to the evening. Her direction carried the orchestra and choir with dynamic flair through a mixture of orchestral and vocal pieces. The programme featured an intriguing take on Mussorgsky’s original version of </w:t>
      </w:r>
      <w:r>
        <w:rPr>
          <w:i/>
        </w:rPr>
        <w:t>A Night on the Bare Mountain</w:t>
      </w:r>
      <w:r>
        <w:t xml:space="preserve">, distinct from the better-known Rimsky-Korsakov arrangement, alongside Dukas’ magical </w:t>
      </w:r>
      <w:r>
        <w:rPr>
          <w:i/>
        </w:rPr>
        <w:t>Sorcerer’s Apprentice</w:t>
      </w:r>
      <w:r>
        <w:t xml:space="preserve"> and a rousing Shostakovich </w:t>
      </w:r>
      <w:r>
        <w:rPr>
          <w:i/>
        </w:rPr>
        <w:t>Festive Overture</w:t>
      </w:r>
      <w:r>
        <w:t xml:space="preserve"> that critics likened to a Soviet-era John Williams score, bursting with vivid orchestral colour.</w:t>
      </w:r>
      <w:r/>
    </w:p>
    <w:p>
      <w:r/>
      <w:r>
        <w:t xml:space="preserve">The vocal performances were equally praised, particularly British soprano Louise Alder, whose performance of the </w:t>
      </w:r>
      <w:r>
        <w:rPr>
          <w:i/>
        </w:rPr>
        <w:t>Jewel Aria</w:t>
      </w:r>
      <w:r>
        <w:t xml:space="preserve"> from </w:t>
      </w:r>
      <w:r>
        <w:rPr>
          <w:i/>
        </w:rPr>
        <w:t>Faust</w:t>
      </w:r>
      <w:r>
        <w:t xml:space="preserve"> was noted for its limber tone and sparkling top notes. She also delivered a heartfelt </w:t>
      </w:r>
      <w:r>
        <w:rPr>
          <w:i/>
        </w:rPr>
        <w:t>Vilja</w:t>
      </w:r>
      <w:r>
        <w:t xml:space="preserve"> from </w:t>
      </w:r>
      <w:r>
        <w:rPr>
          <w:i/>
        </w:rPr>
        <w:t>The Merry Widow</w:t>
      </w:r>
      <w:r>
        <w:t xml:space="preserve"> and conveyed a stylish restraint in the vocal line of </w:t>
      </w:r>
      <w:r>
        <w:rPr>
          <w:i/>
        </w:rPr>
        <w:t>Rule, Britannia!</w:t>
      </w:r>
      <w:r>
        <w:t xml:space="preserve">—a piece whose historical context and continued popularity often spark debate. Alder rounded off with a charming medley from </w:t>
      </w:r>
      <w:r>
        <w:rPr>
          <w:i/>
        </w:rPr>
        <w:t>My Fair Lady</w:t>
      </w:r>
      <w:r>
        <w:t>, embodying Eliza Doolittle with poise.</w:t>
      </w:r>
      <w:r/>
    </w:p>
    <w:p>
      <w:r/>
      <w:r>
        <w:t xml:space="preserve">A bittersweet moment came with the farewell performance of trumpeter Alison Balsom, who announced her retirement at the age of 46 partly due to the limited trumpet repertoire. Her closing notes on Hummel’s concerto finale were a galloping tour de force. The concert also offered rediscoveries such as Arthur Benjamin’s cantata </w:t>
      </w:r>
      <w:r>
        <w:rPr>
          <w:i/>
        </w:rPr>
        <w:t>Storm Clouds</w:t>
      </w:r>
      <w:r>
        <w:t xml:space="preserve">, composed for Hitchcock’s </w:t>
      </w:r>
      <w:r>
        <w:rPr>
          <w:i/>
        </w:rPr>
        <w:t>The Man Who Knew Too Much</w:t>
      </w:r>
      <w:r>
        <w:t>, known for its dramatic cymbal crash intended to mask an assassin’s bullet.</w:t>
      </w:r>
      <w:r/>
    </w:p>
    <w:p>
      <w:r/>
      <w:r>
        <w:t xml:space="preserve">However, new compositions struggled to find their footing amidst the classic crowd-pleasers. Camille Pépin’s brief </w:t>
      </w:r>
      <w:r>
        <w:rPr>
          <w:i/>
        </w:rPr>
        <w:t>Fireworks</w:t>
      </w:r>
      <w:r>
        <w:t xml:space="preserve"> lived up to its title but failed to deeply engage, while Rachel Portman’s </w:t>
      </w:r>
      <w:r>
        <w:rPr>
          <w:i/>
        </w:rPr>
        <w:t>The Gathering Tree</w:t>
      </w:r>
      <w:r>
        <w:t xml:space="preserve"> was critiqued for awkward word setting despite its catchy folk-inspired tune. One of the most talked-about moments was the classical arrangement of Queen’s </w:t>
      </w:r>
      <w:r>
        <w:rPr>
          <w:i/>
        </w:rPr>
        <w:t>Bohemian Rhapsody</w:t>
      </w:r>
      <w:r>
        <w:t>, commemorating its 50th anniversary, featuring Queen legends Brian May and Roger Taylor performing alongside the BBC Symphony Orchestra and Chorus. Despite the high-profile collaboration, the rendition was met with more amusement than awe, with some feeling it lacked the emotional resonance of the original.</w:t>
      </w:r>
      <w:r/>
    </w:p>
    <w:p>
      <w:r/>
      <w:r>
        <w:t xml:space="preserve">Notably, comedian and musician Bill Bailey made a memorable Proms debut at age 60, playing a typewriter—yes, an actual one—in Leroy Anderson’s </w:t>
      </w:r>
      <w:r>
        <w:rPr>
          <w:i/>
        </w:rPr>
        <w:t>The Typewriter</w:t>
      </w:r>
      <w:r>
        <w:t xml:space="preserve">. His humorous interjections and versatile musicianship enlivened the evening, and he later appeared on the Albert Hall organ for </w:t>
      </w:r>
      <w:r>
        <w:rPr>
          <w:i/>
        </w:rPr>
        <w:t>Auld Lang Syne</w:t>
      </w:r>
      <w:r>
        <w:t xml:space="preserve">. Bailey, who had previously been critical of the Proms, expressed a changed perspective after experiencing the event firsthand, describing it as a uniquely inclusive and celebratory institution. Speaking to several outlets, he conveyed pride in his British heritage and shared heartfelt reflections, including a message from his father who said, “Mum would have been so proud.” The comedian also recognised the power of music to unite, especially during politically charged times, and reflected on the historical significance of songs like </w:t>
      </w:r>
      <w:r>
        <w:rPr>
          <w:i/>
        </w:rPr>
        <w:t>Rule, Britannia!</w:t>
      </w:r>
      <w:r>
        <w:t xml:space="preserve"> and their enduring cultural appeal.</w:t>
      </w:r>
      <w:r/>
    </w:p>
    <w:p>
      <w:r/>
      <w:r>
        <w:t xml:space="preserve">The evening closed with the traditional favourites, including </w:t>
      </w:r>
      <w:r>
        <w:rPr>
          <w:i/>
        </w:rPr>
        <w:t>Jerusalem</w:t>
      </w:r>
      <w:r>
        <w:t xml:space="preserve"> and </w:t>
      </w:r>
      <w:r>
        <w:rPr>
          <w:i/>
        </w:rPr>
        <w:t>Land of Hope and Glory,</w:t>
      </w:r>
      <w:r>
        <w:t xml:space="preserve"> maintaining the Proms’ signature blend of patriotism, musical spectacle, and communal celebration. While the event showcased both the strengths and occasional limitations of a broad-ranging programme, it reaffirmed the Last Night of the Proms as not just a concert but a cultural institution that continues to evolve and provoke thought about British identity and inclusivity.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https://www.theguardian.com/music/2025/sep/14/last-night-of-the-proms-review-bill-bailey-brian-may</w:t>
        </w:r>
      </w:hyperlink>
      <w:r>
        <w:t xml:space="preserve"> - Please view link - unable to able to access data</w:t>
      </w:r>
      <w:r/>
    </w:p>
    <w:p>
      <w:pPr>
        <w:pStyle w:val="ListNumber"/>
        <w:spacing w:line="240" w:lineRule="auto"/>
        <w:ind w:left="720"/>
      </w:pPr>
      <w:r/>
      <w:hyperlink r:id="rId10">
        <w:r>
          <w:rPr>
            <w:color w:val="0000EE"/>
            <w:u w:val="single"/>
          </w:rPr>
          <w:t>https://www.standard.co.uk/showbiz/celebrity-news/bill-bailey-british-royal-albert-hall-brian-may-london-b1247613.html</w:t>
        </w:r>
      </w:hyperlink>
      <w:r>
        <w:t xml:space="preserve"> - Comedian Bill Bailey expressed pride in his British heritage after performing at the Last Night of the Proms. At 60, he made his Proms debut by playing Leroy Anderson’s 'The Typewriter' at the Royal Albert Hall. Bailey shared that his father, who attended the performance, sent him a message saying, 'Mum would have been so proud.' Reflecting on the event amid political demonstrations in London, Bailey highlighted the unifying power of music and the sense of community it fosters. He also discussed the historical context of songs like 'Rule, Britannia!' and their enduring appeal.</w:t>
      </w:r>
      <w:r/>
    </w:p>
    <w:p>
      <w:pPr>
        <w:pStyle w:val="ListNumber"/>
        <w:spacing w:line="240" w:lineRule="auto"/>
        <w:ind w:left="720"/>
      </w:pPr>
      <w:r/>
      <w:hyperlink r:id="rId11">
        <w:r>
          <w:rPr>
            <w:color w:val="0000EE"/>
            <w:u w:val="single"/>
          </w:rPr>
          <w:t>https://www.irishnews.com/entertainment/bill-bailey-proud-to-be-british-after-last-night-of-the-proms-performance-6OL3XXEZSJNKDFHMLRKLEOKIUM/</w:t>
        </w:r>
      </w:hyperlink>
      <w:r>
        <w:t xml:space="preserve"> - Comedian Bill Bailey expressed pride in his British heritage after performing at the Last Night of the Proms. At 60, he made his Proms debut by playing Leroy Anderson’s 'The Typewriter' at the Royal Albert Hall. Bailey shared that his father, who attended the performance, sent him a message saying, 'Mum would have been so proud.' Reflecting on the event amid political demonstrations in London, Bailey highlighted the unifying power of music and the sense of community it fosters. He also discussed the historical context of songs like 'Rule, Britannia!' and their enduring appeal.</w:t>
      </w:r>
      <w:r/>
    </w:p>
    <w:p>
      <w:pPr>
        <w:pStyle w:val="ListNumber"/>
        <w:spacing w:line="240" w:lineRule="auto"/>
        <w:ind w:left="720"/>
      </w:pPr>
      <w:r/>
      <w:hyperlink r:id="rId14">
        <w:r>
          <w:rPr>
            <w:color w:val="0000EE"/>
            <w:u w:val="single"/>
          </w:rPr>
          <w:t>https://www.chortle.co.uk/news/2025/09/14/59054/bill_baileys_changed_his_tune%21</w:t>
        </w:r>
      </w:hyperlink>
      <w:r>
        <w:t xml:space="preserve"> - Comedian Bill Bailey, known for his previous criticism of the Last Night of the Proms, performed at the event, playing Leroy Anderson’s 'The Typewriter' on an actual typewriter. Reflecting on the experience, Bailey noted the unique atmosphere of the Proms, describing it as inclusive and celebratory. He expressed a sense of honour in being part of this British institution and wished his late mother could have seen him perform there. Bailey also reminisced about watching the Proms with his family during his youth.</w:t>
      </w:r>
      <w:r/>
    </w:p>
    <w:p>
      <w:pPr>
        <w:pStyle w:val="ListNumber"/>
        <w:spacing w:line="240" w:lineRule="auto"/>
        <w:ind w:left="720"/>
      </w:pPr>
      <w:r/>
      <w:hyperlink r:id="rId13">
        <w:r>
          <w:rPr>
            <w:color w:val="0000EE"/>
            <w:u w:val="single"/>
          </w:rPr>
          <w:t>https://au.lifestyle.yahoo.com/queen-bbc-proms-rhapsodic-send-220209814.html</w:t>
        </w:r>
      </w:hyperlink>
      <w:r>
        <w:t xml:space="preserve"> - Rock band Queen delivered a symphonic rendition of 'Bohemian Rhapsody' at the Last Night of the Proms, marking the song's 50th anniversary. Sir Brian May and Roger Taylor joined the BBC Symphony Orchestra and Chorus at the Royal Albert Hall. Tenor Sam Oladeinde filled in for Freddie Mercury, who passed away in 1991. The performance was emotional, with Sir Brian May commenting that Freddie would have loved to be there. The event concluded with the traditional Last Night pieces, including 'Jerusalem' and 'Land of Hope and Glory.'</w:t>
      </w:r>
      <w:r/>
    </w:p>
    <w:p>
      <w:pPr>
        <w:pStyle w:val="ListNumber"/>
        <w:spacing w:line="240" w:lineRule="auto"/>
        <w:ind w:left="720"/>
      </w:pPr>
      <w:r/>
      <w:hyperlink r:id="rId12">
        <w:r>
          <w:rPr>
            <w:color w:val="0000EE"/>
            <w:u w:val="single"/>
          </w:rPr>
          <w:t>https://feeds.bbci.co.uk/news/articles/cwyn7lq1q1ro</w:t>
        </w:r>
      </w:hyperlink>
      <w:r>
        <w:t xml:space="preserve"> - The Last Night of the Proms featured a diverse programme, including symphonic and choral works, and traditional favourites. A highlight was the performance of Queen's 'Bohemian Rhapsody' to mark its 50th anniversary, with Sir Brian May and Roger Taylor joining the BBC Symphony Orchestra. Comedian Bill Bailey made his Proms debut, playing Leroy Anderson's 'The Typewriter' on an actual typewriter. Soprano Louise Alder delivered a sparkling rendition of 'Jewel Aria' from 'Faust' and a deeply felt 'Vilja' from 'The Merry Widow.'</w:t>
      </w:r>
      <w:r/>
    </w:p>
    <w:p>
      <w:pPr>
        <w:pStyle w:val="ListNumber"/>
        <w:spacing w:line="240" w:lineRule="auto"/>
        <w:ind w:left="720"/>
      </w:pPr>
      <w:r/>
      <w:hyperlink r:id="rId15">
        <w:r>
          <w:rPr>
            <w:color w:val="0000EE"/>
            <w:u w:val="single"/>
          </w:rPr>
          <w:t>https://www.standard.co.uk/culture/music/bill-bailey-royal-albert-hall-brian-may-bbc-bath-b1247429.html</w:t>
        </w:r>
      </w:hyperlink>
      <w:r>
        <w:t xml:space="preserve"> - Comedian and musician Bill Bailey, inspired by his mother's love for music, made his BBC Proms debut at the Last Night of the Proms. At 60, he performed Leroy Anderson’s 'The Typewriter' at the Royal Albert Hall. Reflecting on the experience, Bailey noted the unique atmosphere of the Proms, describing it as inclusive and celebratory. He expressed a sense of honour in being part of this British institution and wished his late mother could have seen him perform there.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sep/14/last-night-of-the-proms-review-bill-bailey-brian-may" TargetMode="External"/><Relationship Id="rId10" Type="http://schemas.openxmlformats.org/officeDocument/2006/relationships/hyperlink" Target="https://www.standard.co.uk/showbiz/celebrity-news/bill-bailey-british-royal-albert-hall-brian-may-london-b1247613.html" TargetMode="External"/><Relationship Id="rId11" Type="http://schemas.openxmlformats.org/officeDocument/2006/relationships/hyperlink" Target="https://www.irishnews.com/entertainment/bill-bailey-proud-to-be-british-after-last-night-of-the-proms-performance-6OL3XXEZSJNKDFHMLRKLEOKIUM/" TargetMode="External"/><Relationship Id="rId12" Type="http://schemas.openxmlformats.org/officeDocument/2006/relationships/hyperlink" Target="https://feeds.bbci.co.uk/news/articles/cwyn7lq1q1ro" TargetMode="External"/><Relationship Id="rId13" Type="http://schemas.openxmlformats.org/officeDocument/2006/relationships/hyperlink" Target="https://au.lifestyle.yahoo.com/queen-bbc-proms-rhapsodic-send-220209814.html" TargetMode="External"/><Relationship Id="rId14" Type="http://schemas.openxmlformats.org/officeDocument/2006/relationships/hyperlink" Target="https://www.chortle.co.uk/news/2025/09/14/59054/bill_baileys_changed_his_tune%21" TargetMode="External"/><Relationship Id="rId15" Type="http://schemas.openxmlformats.org/officeDocument/2006/relationships/hyperlink" Target="https://www.standard.co.uk/culture/music/bill-bailey-royal-albert-hall-brian-may-bbc-bath-b124742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