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Myleene Klass stuns in sheer black dress at Sky Arts Awards as celebration highlights arts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Myleene Klass drew considerable attention as she led the arrival of stars at the Sky Arts Awards in London on Tuesday evening. The 47-year-old presenter captivated onlookers in a racy sheer black dress, featuring intricate lace panels and a flowing skirt. She complemented her ensemble with a simple black clutch and a chunky gold chain, presenting a confident and sophisticated image on the red carpet. The event, hosted this year by comedian Bill Bailey, is an annual celebration recognising significant achievements across British and Irish arts and culture.</w:t>
      </w:r>
      <w:r/>
    </w:p>
    <w:p>
      <w:r/>
      <w:r>
        <w:t xml:space="preserve">The Sky Arts Awards showcase excellence in eleven diverse art forms: classical music, comedy, dance, film, literature, opera, poetry, popular music, theatre, television, and visual arts. This ceremony continues the legacy of the South Bank Sky Arts Awards and aims to highlight the vibrant landscape of the region’s creative industries. Nominations in the music category notably included artists such as Charli XCX, Kneecap, and Lola Young. In television, Netflix’s acclaimed series </w:t>
      </w:r>
      <w:r>
        <w:rPr>
          <w:i/>
        </w:rPr>
        <w:t>Adolescence</w:t>
      </w:r>
      <w:r>
        <w:t xml:space="preserve"> received nominations, with its star Owen Cooper also recognised in the Breakthrough category.</w:t>
      </w:r>
      <w:r/>
    </w:p>
    <w:p>
      <w:r/>
      <w:r>
        <w:t>Other prominent attendees included Anita Rani, who impressed in a rose gold satin strapless gown paired with black pointed heels, and model Tigerlily Taylor. Taylor, daughter of Queen drummer Roger Taylor, chose a bold coral dress, knee-high black boots, and a bright pink handbag, showcasing her distinctive style alongside celebrated figures such as Roger Taylor and Bob Geldof. Actress Rose Aylign Ellis opted for a chic blue shirt matched with wide-legged black trousers, accessorising subtly with gold hoop earrings.</w:t>
      </w:r>
      <w:r/>
    </w:p>
    <w:p>
      <w:r/>
      <w:r>
        <w:t>The ceremony and accompanying festivities also provided a moment to celebrate friendships and previous social events among the celebrity guests. Myleene Klass and Holly Willoughby, for instance, recently shared a lively day out celebrating a mutual friend’s milestone birthday with champagne and a lavish meal at Ce La Vi, a luxury restaurant in London. Klass paid tribute to her friend on social media, highlighting the warmth and love they share in their circle.</w:t>
      </w:r>
      <w:r/>
    </w:p>
    <w:p>
      <w:r/>
      <w:r>
        <w:t xml:space="preserve">On the awards night itself, winners across the diverse categories were honoured at The Roundhouse venue, reinforcing the event's reputation as a cornerstone of creative recognition. Highlights included </w:t>
      </w:r>
      <w:r>
        <w:rPr>
          <w:i/>
        </w:rPr>
        <w:t>The Last Dinner Party</w:t>
      </w:r>
      <w:r>
        <w:t xml:space="preserve"> taking the Popular Music accolade, Fern Brady winning for Comedy, and </w:t>
      </w:r>
      <w:r>
        <w:rPr>
          <w:i/>
        </w:rPr>
        <w:t>Mr Bates Vs The Post Office</w:t>
      </w:r>
      <w:r>
        <w:t xml:space="preserve"> securing the Television award. The Lifetime Achievement Award was presented to broadcaster Melvyn Bragg, marking an extraordinary six-decade career dedicated to the promotion and celebration of the arts. The winners were presented with bronze statuettes, designed by artist and comedian Jim Moir, also known as Vic Reeves, adding a distinctive artistic touch to the ceremony.</w:t>
      </w:r>
      <w:r/>
    </w:p>
    <w:p>
      <w:r/>
      <w:r>
        <w:t>Among the memorable moments of the evening were live performances by The Darkness, TikTok sensation Ren, and poet Lemn Sissay, which infused the event with dynamic energy and showcased the breadth of contemporary artistic talent. Other notable attendees who contributed to the glamour and star power included Beverley Knight, Lisa Makin, Sir Lenny Henry, Nancy Sorrell, and Jim Moir himself, each enhancing the night’s celebration of arts and culture.</w:t>
      </w:r>
      <w:r/>
    </w:p>
    <w:p>
      <w:r/>
      <w:r>
        <w:t>The Sky Arts Awards continue to be an important platform for both emerging talents and established figures within the arts sector, fostering a sense of community and recognition that resonates beyond the event itself. As the ceremony grows in prestige, it underscores the critical role that creative industries play in British and Irish cultural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[5]</w:t>
        </w:r>
      </w:hyperlink>
      <w:r>
        <w:t xml:space="preserve">, </w:t>
      </w:r>
      <w:hyperlink r:id="rId11">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https://www.dailymail.co.uk/tvshowbiz/article-15104265/Myleene-Klass-sheer-black-lace-dress-Sky-Arts-Awards.html?ns_mchannel=rss&amp;ns_campaign=1490&amp;ito=1490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https://www.skygroup.sky/en-gb/article/sky-launches-the-sky-arts-awards-to-celebrate-the-best-of-british-and-irish-arts-and-culture</w:t>
        </w:r>
      </w:hyperlink>
      <w:r>
        <w:t xml:space="preserve"> - Sky has announced the inaugural Sky Arts Awards, set to take place on 17th September at The Roundhouse in London. The ceremony aims to celebrate the diverse and vibrant landscape of British and Irish arts and culture, rewarding excellence across all art forms. The awards will be broadcast live on Sky Arts and Freeview, recognising achievements in classical music, comedy, dance, film, literature, poetry, opera, popular music, television, theatre, and visual art. The event is a continuation of the legacy of the South Bank Sky Arts Awards.</w:t>
      </w:r>
      <w:r/>
    </w:p>
    <w:p>
      <w:pPr>
        <w:pStyle w:val="ListNumber"/>
        <w:spacing w:line="240" w:lineRule="auto"/>
        <w:ind w:left="720"/>
      </w:pPr>
      <w:r/>
      <w:hyperlink r:id="rId11">
        <w:r>
          <w:rPr>
            <w:color w:val="0000EE"/>
            <w:u w:val="single"/>
          </w:rPr>
          <w:t>https://www.skygroup.sky/en-gb/article/winners-revealed-at-the-sky-arts-awards</w:t>
        </w:r>
      </w:hyperlink>
      <w:r>
        <w:t xml:space="preserve"> - The Sky Arts Awards ceremony, held at The Roundhouse in London, celebrated outstanding contributions across various art forms. Winners included The Last Dinner Party for Popular Music, Mr Bates Vs The Post Office for Television, Fern Brady for Comedy, and How to Have Sex for Film. The Lifetime Achievement Award was presented to broadcaster Melvyn Bragg, recognising his six-decade career. Each winner received a bronze statuette designed by artist and comedian Jim Moir, also known as Vic Reeves.</w:t>
      </w:r>
      <w:r/>
    </w:p>
    <w:p>
      <w:pPr>
        <w:pStyle w:val="ListNumber"/>
        <w:spacing w:line="240" w:lineRule="auto"/>
        <w:ind w:left="720"/>
      </w:pPr>
      <w:r/>
      <w:hyperlink r:id="rId12">
        <w:r>
          <w:rPr>
            <w:color w:val="0000EE"/>
            <w:u w:val="single"/>
          </w:rPr>
          <w:t>https://news.sky.com/story/sky-arts-awards-the-last-dinner-party-fern-brady-and-melvyn-bragg-win-gongs-13216739</w:t>
        </w:r>
      </w:hyperlink>
      <w:r>
        <w:t xml:space="preserve"> - The inaugural Sky Arts Awards, hosted by comedian Joe Lycett at The Roundhouse in London, honoured various artists and productions. The Last Dinner Party won the Popular Music award, Fern Brady received the Comedy award, and Mr Bates Vs The Post Office secured the Television award. The Lifetime Achievement Award was presented to Melvyn Bragg, recognising his extensive contributions to the arts over six decades. The ceremony featured live performances from The Darkness, TikTok sensation Ren, and poet Lemn Sissay.</w:t>
      </w:r>
      <w:r/>
    </w:p>
    <w:p>
      <w:pPr>
        <w:pStyle w:val="ListNumber"/>
        <w:spacing w:line="240" w:lineRule="auto"/>
        <w:ind w:left="720"/>
      </w:pPr>
      <w:r/>
      <w:hyperlink r:id="rId11">
        <w:r>
          <w:rPr>
            <w:color w:val="0000EE"/>
            <w:u w:val="single"/>
          </w:rPr>
          <w:t>https://www.skygroup.sky/en-gb/article/winners-revealed-at-the-sky-arts-awards</w:t>
        </w:r>
      </w:hyperlink>
      <w:r>
        <w:t xml:space="preserve"> - The Sky Arts Awards ceremony, held at The Roundhouse in London, celebrated outstanding contributions across various art forms. Winners included The Last Dinner Party for Popular Music, Mr Bates Vs The Post Office for Television, Fern Brady for Comedy, and How to Have Sex for Film. The Lifetime Achievement Award was presented to broadcaster Melvyn Bragg, recognising his six-decade career. Each winner received a bronze statuette designed by artist and comedian Jim Moir, also known as Vic Reeves.</w:t>
      </w:r>
      <w:r/>
    </w:p>
    <w:p>
      <w:pPr>
        <w:pStyle w:val="ListNumber"/>
        <w:spacing w:line="240" w:lineRule="auto"/>
        <w:ind w:left="720"/>
      </w:pPr>
      <w:r/>
      <w:hyperlink r:id="rId10">
        <w:r>
          <w:rPr>
            <w:color w:val="0000EE"/>
            <w:u w:val="single"/>
          </w:rPr>
          <w:t>https://www.skygroup.sky/en-gb/article/sky-launches-the-sky-arts-awards-to-celebrate-the-best-of-british-and-irish-arts-and-culture</w:t>
        </w:r>
      </w:hyperlink>
      <w:r>
        <w:t xml:space="preserve"> - Sky has announced the inaugural Sky Arts Awards, set to take place on 17th September at The Roundhouse in London. The ceremony aims to celebrate the diverse and vibrant landscape of British and Irish arts and culture, rewarding excellence across all art forms. The awards will be broadcast live on Sky Arts and Freeview, recognising achievements in classical music, comedy, dance, film, literature, poetry, opera, popular music, television, theatre, and visual art. The event is a continuation of the legacy of the South Bank Sky Arts Awards.</w:t>
      </w:r>
      <w:r/>
    </w:p>
    <w:p>
      <w:pPr>
        <w:pStyle w:val="ListNumber"/>
        <w:spacing w:line="240" w:lineRule="auto"/>
        <w:ind w:left="720"/>
      </w:pPr>
      <w:r/>
      <w:hyperlink r:id="rId11">
        <w:r>
          <w:rPr>
            <w:color w:val="0000EE"/>
            <w:u w:val="single"/>
          </w:rPr>
          <w:t>https://www.skygroup.sky/en-gb/article/winners-revealed-at-the-sky-arts-awards</w:t>
        </w:r>
      </w:hyperlink>
      <w:r>
        <w:t xml:space="preserve"> - The Sky Arts Awards ceremony, held at The Roundhouse in London, celebrated outstanding contributions across various art forms. Winners included The Last Dinner Party for Popular Music, Mr Bates Vs The Post Office for Television, Fern Brady for Comedy, and How to Have Sex for Film. The Lifetime Achievement Award was presented to broadcaster Melvyn Bragg, recognising his six-decade career. Each winner received a bronze statuette designed by artist and comedian Jim Moir, also known as Vic Reeves.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104265/Myleene-Klass-sheer-black-lace-dress-Sky-Arts-Awards.html?ns_mchannel=rss&amp;ns_campaign=1490&amp;ito=1490" TargetMode="External"/><Relationship Id="rId10" Type="http://schemas.openxmlformats.org/officeDocument/2006/relationships/hyperlink" Target="https://www.skygroup.sky/en-gb/article/sky-launches-the-sky-arts-awards-to-celebrate-the-best-of-british-and-irish-arts-and-culture" TargetMode="External"/><Relationship Id="rId11" Type="http://schemas.openxmlformats.org/officeDocument/2006/relationships/hyperlink" Target="https://www.skygroup.sky/en-gb/article/winners-revealed-at-the-sky-arts-awards" TargetMode="External"/><Relationship Id="rId12" Type="http://schemas.openxmlformats.org/officeDocument/2006/relationships/hyperlink" Target="https://news.sky.com/story/sky-arts-awards-the-last-dinner-party-fern-brady-and-melvyn-bragg-win-gongs-13216739"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