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Together for Palestine concert raises £1.5 million through global solidarity and cultural resilience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"Together for Palestine" concert held at London’s OVO Arena Wembley on September 17, 2025, was a remarkable and multifaceted event, drawing a vast assembly of 69 artists, speakers, and activists in solidarity with the Palestinian cause. Organised with the involvement of British musician Brian Eno and under the artistic direction of Malak Mattar, a Palestinian artist and Gaza exile currently based in London, the concert aimed to raise humanitarian aid funds through the UK charity Choose Love. The event featured a blend of acclaimed musicians spanning genres and generations—including Damon Albarn, Bastille, PinkPantheress, Hot Chip, and many more—alongside notable actors such as Benedict Cumberbatch and Florence Pugh, as well as public figures like former footballer Eric Cantona and presenter Amelia Dimoldenberg.</w:t>
      </w:r>
      <w:r/>
    </w:p>
    <w:p>
      <w:r/>
      <w:r>
        <w:t>The scale and eclectic nature of the event echoed political and musical gatherings of past decades—Paul Weller, performing at the concert, likened its spirit to the activism-infused festivals of the 1980s like Artists Against Apartheid’s Festival for Freedom. However, in contrast to the analogue fundraising methods of those times, “Together for Palestine” harnessed the efficiency of modern technology and commerce: tickets sold out within two hours, raising around £500,000, and additional funds were supplemented by online donations and merchandise sales. The merchandise, designed by prominent fashion figures such as Bella Freud, Katherine Hamnett, Priya Ahluwalia, and Ayham Hassan, ranged from T-shirts to keffiyehs, with designers and the digital presence extending fundraising beyond the arena itself.</w:t>
      </w:r>
      <w:r/>
    </w:p>
    <w:p>
      <w:r/>
      <w:r>
        <w:t>The concert was distinctively Palestinian-centred, with Malak Mattar curating the event to highlight Palestinian artistic identity and voices. Mattar, who fled Gaza just prior to the October 2023 conflict and later became the first Palestinian to have a solo show at Central Saint Martins, incorporated contemporary Palestinian art and music, including performances by oud player Adnan Joubran and rapper El Far3i. Her creative leadership ensured that the event avoided the pitfalls of white saviourism, fostering genuine cultural solidarity and creative resistance through art and performance. Palestinian themes of endurance and resilience were central, reflected in Mattar’s own work and the poignant selections on the night.</w:t>
      </w:r>
      <w:r/>
    </w:p>
    <w:p>
      <w:r/>
      <w:r>
        <w:t>The concert also bore witness to the complex political tensions surrounding the Palestinian issue. Outside the arena, a small group of Israeli flag protesters attempted to challenge the crowds waving Palestinian flags, but the encounter was brief and peacefully managed by police. Inside, the atmosphere remained largely celebratory and focused on solidarity, though moments of political dissent surfaced, such as when Louis Theroux was heckled after mentioning Israeli violence and terms like “genocide,” which were notably cheered in this setting. Some performers and speakers exercised editorial caution; for example, Benedict Cumberbatch omitted a poem’s reference to the dead of Gaza “ascending to heaven with a smile,” while Richard Gere’s impromptu speech veered into a broader message of love and compassion, diverging from his scripted remarks.</w:t>
      </w:r>
      <w:r/>
    </w:p>
    <w:p>
      <w:r/>
      <w:r>
        <w:t>Prominent Palestinian voices made a strong impact. Investigative journalist Yara Eid highlighted the high toll on journalists in Gaza, eliciting resounding applause, while pianist Faraj Suleiman performed a memorable set backed by a jazz-prog trio. The concert climaxed with a joint performance by Neneh Cherry and Greentea Peng, which received the loudest cheer of the evening. Over its four-hour duration, the concert maintained the attention of its audience, though some began to drift away towards the end during performances by Damon Albarn, Omar Souleyman, and Gorillaz. By 10 pm, host Jameela Jamil announced a fundraising total of £1.5 million, underscoring the event’s success as both a cultural and humanitarian milestone.</w:t>
      </w:r>
      <w:r/>
    </w:p>
    <w:p>
      <w:r/>
      <w:r>
        <w:t xml:space="preserve">The concert was livestreamed exclusively on YouTube to extend its reach beyond Wembley, highlighting the digital age’s role in activism and fundraising. All proceeds from the event, including ticket sales, online donations, and merchandise, were dedicated to Palestinian-led organisations providing medical, food, and humanitarian aid amid ongoing conflict. These efforts support key local groups such as Taawon, the Palestine Children’s Relief Fund, and the Palestine Medical Relief Service, emphasizing community-led relief and resilience amid crisis. </w:t>
      </w:r>
      <w:r/>
    </w:p>
    <w:p>
      <w:r/>
      <w:r>
        <w:t>"Together for Palestine" thus stands as a significant artistic and humanitarian convergence, linking global musicians and celebrities with Palestinian cultural figures and activists to generate solidarity, raise substantial funds, and maintain international focus on the plight of Gaza. The event fused music, activism, and art to express both grief and hope, exemplifying the power of creativity to inspire change and sustain resistance in fraught political landscapes.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[4]</w:t>
        </w:r>
      </w:hyperlink>
      <w:r>
        <w:t xml:space="preserve">, </w:t>
      </w:r>
      <w:hyperlink r:id="rId12">
        <w:r>
          <w:rPr>
            <w:color w:val="0000EE"/>
            <w:u w:val="single"/>
          </w:rPr>
          <w:t>[6]</w:t>
        </w:r>
      </w:hyperlink>
      <w:r>
        <w:t xml:space="preserve">, </w:t>
      </w:r>
      <w:hyperlink r:id="rId13">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https://www.theguardian.com/music/2025/sep/18/together-for-palestine-concert-ovo-arena-wembley-london</w:t>
        </w:r>
      </w:hyperlink>
      <w:r>
        <w:t xml:space="preserve"> - Please view link - unable to able to access data</w:t>
      </w:r>
      <w:r/>
    </w:p>
    <w:p>
      <w:pPr>
        <w:pStyle w:val="ListNumber"/>
        <w:spacing w:line="240" w:lineRule="auto"/>
        <w:ind w:left="720"/>
      </w:pPr>
      <w:r/>
      <w:hyperlink r:id="rId10">
        <w:r>
          <w:rPr>
            <w:color w:val="0000EE"/>
            <w:u w:val="single"/>
          </w:rPr>
          <w:t>https://www.wallpaper.com/art/together-for-palestine-artist-malak-mattar-interview</w:t>
        </w:r>
      </w:hyperlink>
      <w:r>
        <w:t xml:space="preserve"> - Malak Mattar, a Palestinian artist from Gaza, left for London on October 6, 2023—just before the outbreak of war in her homeland. A self-taught painter since the 2014 Gaza assault, Mattar views art as a vital tool for expression and endurance. Now 25 and based in London, she recently graduated from Central Saint Martins with an MFA, becoming the first Palestinian awarded a solo show at the institution. Mattar is the artistic director of 'Together for Palestine,' a major benefit concert taking place on September 17, 2025, at London’s OVO Arena Wembley. The event, backed by Brian Eno and organized in support of the charity Choose Love, features prominent U.K. and Palestinian musicians and aims to raise humanitarian aid for Gaza. Mattar is curating the stage design with a showcase of contemporary Palestinian art, including works by deceased artists like her friend Mohammed Sami Qariqa and acclaimed figure Laila Shawa. Her own work, including the oil painting 'No Words,' reflects Gaza’s devastation and resilience. Mattar emphasizes the urgency of speaking up for Palestine through art, despite the risks of suppression in Western art circles. The concert represents solidarity and creative resistance in the face of injustice.</w:t>
      </w:r>
      <w:r/>
    </w:p>
    <w:p>
      <w:pPr>
        <w:pStyle w:val="ListNumber"/>
        <w:spacing w:line="240" w:lineRule="auto"/>
        <w:ind w:left="720"/>
      </w:pPr>
      <w:r/>
      <w:hyperlink r:id="rId11">
        <w:r>
          <w:rPr>
            <w:color w:val="0000EE"/>
            <w:u w:val="single"/>
          </w:rPr>
          <w:t>https://www.ovoarena.co.uk/events/detail/together-for-palestine</w:t>
        </w:r>
      </w:hyperlink>
      <w:r>
        <w:t xml:space="preserve"> - The OVO Arena Wembley is set to host the 'Together For Palestine' concert on September 17, 2025. The event features a star-studded lineup, including Adnan Joubran, Bastille, Brian Eno, Cat Burns, Damon Albarn, Faraj Suleiman, Greentea Peng, Hot Chip, James Blake, Jamie xx, King Krule, Mabel, Nai Barghouti, Obongjayar, Paloma Faith, PinkPantheress, Rachel Chinouriri, Rina Sawayama, Riz Ahmed, Sampha, and more. The concert aims to raise funds for Palestinian-led organizations providing humanitarian relief, with 100% of the ticket price (excluding additional fees) going to Choose Love, a UK charity supporting local humanitarians in conflict zones. The event starts at 5:30 PM, with doors opening at 5:30 PM and the show commencing at 7:00 PM BST. Attendees are advised to read the venue's important information, including age restrictions and bag policies, before attending.</w:t>
      </w:r>
      <w:r/>
    </w:p>
    <w:p>
      <w:pPr>
        <w:pStyle w:val="ListNumber"/>
        <w:spacing w:line="240" w:lineRule="auto"/>
        <w:ind w:left="720"/>
      </w:pPr>
      <w:r/>
      <w:hyperlink r:id="rId15">
        <w:r>
          <w:rPr>
            <w:color w:val="0000EE"/>
            <w:u w:val="single"/>
          </w:rPr>
          <w:t>https://www.tjplnews.com/post/together-for-palestine-final-tickets-livestream-wembley-2025</w:t>
        </w:r>
      </w:hyperlink>
      <w:r>
        <w:t xml:space="preserve"> - The 'Together For Palestine' concert is scheduled to take place at OVO Arena Wembley on September 17, 2025. The event aims to raise funds for humanitarian aid in Gaza, with all proceeds going to Palestinian-led organizations through the UK charity Choose Love. The concert will feature performances from a diverse lineup of artists and will be livestreamed exclusively on YouTube. Final tickets are set to go live at 10:00 BST on the official OVO Arena page. The event is expected to be a significant gathering of artists, musicians, and activists advocating for Palestinian solidarity and humanitarian support.</w:t>
      </w:r>
      <w:r/>
    </w:p>
    <w:p>
      <w:pPr>
        <w:pStyle w:val="ListNumber"/>
        <w:spacing w:line="240" w:lineRule="auto"/>
        <w:ind w:left="720"/>
      </w:pPr>
      <w:r/>
      <w:hyperlink r:id="rId14">
        <w:r>
          <w:rPr>
            <w:color w:val="0000EE"/>
            <w:u w:val="single"/>
          </w:rPr>
          <w:t>https://www.timeout.com/london/things-to-do/together-for-palestine</w:t>
        </w:r>
      </w:hyperlink>
      <w:r>
        <w:t xml:space="preserve"> - As the siege on Gaza approaches its second anniversary, dozens of the country’s most prominent musicians are coming together to send a message of love and solidarity for the Palestinian people via a massive benefit concert at the OVO Wembley Arena. Orchestrated by the legendary Brian Eno, 'Together for Palestine' will feature performances by the Roxy Music leader himself alongside the likes of Jamie xx, James Blake, Damon Albarn, King Krule, PinkPantheress, Hot Chip, Sampha, Cat Burns, and Paloma Faith among many others. Alongside these will be visual segments directed by Palestinian theatre-maker Amir Nizar Zuabi dedicated to the doctors, teachers, journalists, and aid workers risking their lives to help the besieged Palestinian people, and honouring the lives of the (at present) 66,000 civilians, 217 journalists, and 224 aid workers killed. 100% of proceeds raised from tickets, as well as from merch designed by Bella Freud, Katherine Hamnett, Simone Rocha, and Priya Ahluwalia, will go to refugee charity Choose Love and its partner organisations on the ground in Gaza to provide urgent food and medical supplies.</w:t>
      </w:r>
      <w:r/>
    </w:p>
    <w:p>
      <w:pPr>
        <w:pStyle w:val="ListNumber"/>
        <w:spacing w:line="240" w:lineRule="auto"/>
        <w:ind w:left="720"/>
      </w:pPr>
      <w:r/>
      <w:hyperlink r:id="rId12">
        <w:r>
          <w:rPr>
            <w:color w:val="0000EE"/>
            <w:u w:val="single"/>
          </w:rPr>
          <w:t>https://marsm.co.uk/event/together-for-palestine/</w:t>
        </w:r>
      </w:hyperlink>
      <w:r>
        <w:t xml:space="preserve"> - The 'Together For Palestine' concert is scheduled for September 17, 2025, at the OVO Arena Wembley in London. The event aims to raise funds for Palestinian humanitarian organisations providing aid under fire, with all proceeds going through Choose Love, a UK-registered charity supporting local partners in conflict zones. The concert will feature a diverse lineup of artists and is expected to be a significant gathering advocating for Palestinian solidarity and humanitarian support.</w:t>
      </w:r>
      <w:r/>
    </w:p>
    <w:p>
      <w:pPr>
        <w:pStyle w:val="ListNumber"/>
        <w:spacing w:line="240" w:lineRule="auto"/>
        <w:ind w:left="720"/>
      </w:pPr>
      <w:r/>
      <w:hyperlink r:id="rId13">
        <w:r>
          <w:rPr>
            <w:color w:val="0000EE"/>
            <w:u w:val="single"/>
          </w:rPr>
          <w:t>https://www.arabnews.com/node/2615660</w:t>
        </w:r>
      </w:hyperlink>
      <w:r>
        <w:t xml:space="preserve"> - A fundraising concert for Gaza will be held at London’s Wembley Arena, organized by Together For Palestine and produced by British musician Brian Eno. The event, described as 'a gathering of artists, musicians and people for whom silence feels impossible,' will be livestreamed exclusively on YouTube. The concert features an extensive lineup of international names including Paul Weller, Damon Albarn, Portishead, Nadine Shah, Neneh Cherry, PinkPantheress, Bastille, Jamie xx, and James Blake. Actors Guy Pearce, Benedict Cumberbatch, Florence Pugh, Jameela Jamil, Riz Ahmed, and Ruth Negga are also scheduled to appear, alongside former footballer Eric Cantona and presenter Amelia Dimoldenberg. Several Palestinian artists will take part as well, among them Elyanna, Saint Levant, and El Far3i. Proceeds will go to Palestinian-led organizations including Taawon, the Palestine Children’s Relief Fund, and the Palestine Medical Relief Service.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music/2025/sep/18/together-for-palestine-concert-ovo-arena-wembley-london" TargetMode="External"/><Relationship Id="rId10" Type="http://schemas.openxmlformats.org/officeDocument/2006/relationships/hyperlink" Target="https://www.wallpaper.com/art/together-for-palestine-artist-malak-mattar-interview" TargetMode="External"/><Relationship Id="rId11" Type="http://schemas.openxmlformats.org/officeDocument/2006/relationships/hyperlink" Target="https://www.ovoarena.co.uk/events/detail/together-for-palestine" TargetMode="External"/><Relationship Id="rId12" Type="http://schemas.openxmlformats.org/officeDocument/2006/relationships/hyperlink" Target="https://marsm.co.uk/event/together-for-palestine/" TargetMode="External"/><Relationship Id="rId13" Type="http://schemas.openxmlformats.org/officeDocument/2006/relationships/hyperlink" Target="https://www.arabnews.com/node/2615660" TargetMode="External"/><Relationship Id="rId14" Type="http://schemas.openxmlformats.org/officeDocument/2006/relationships/hyperlink" Target="https://www.timeout.com/london/things-to-do/together-for-palestine" TargetMode="External"/><Relationship Id="rId15" Type="http://schemas.openxmlformats.org/officeDocument/2006/relationships/hyperlink" Target="https://www.tjplnews.com/post/together-for-palestine-final-tickets-livestream-wembley-202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