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Simon Stone's modern reimagining of The Lady from the Sea explores female autonomy amid emotional turbulence</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Simon Stone’s adaptation of Henrik Ibsen’s “The Lady from the Sea” arrives as a strikingly modern and high-energy reinvention of the classic play, anchored by screen stars Alicia Vikander and Andrew Lincoln. Known for his audacious reinterpretations, Stone strips away the original’s mystical elements, such as talk of mermaids, to focus instead on a sharply realistic portrayal of a privileged yet unraveling family. Set in a contemporary context, the narrative centres on Ellida, played by Vikander, the young second wife of neurologist Edward (Lincoln), who finds herself torn between her present life and a reappearance of a long-lost lover, Finn. This reimagining deepens the psychological layers of the original, exploring themes of female autonomy, power dynamics, and the tension between the security of middle-class life and the allure of passion and ideology.</w:t>
      </w:r>
      <w:r/>
    </w:p>
    <w:p>
      <w:r/>
      <w:r>
        <w:t>The play’s setting has moved from the remote fjords of Norway to the English Lake District, immersing the audience in an environment that mixes domestic familiarity with emotional turbulence. Lizzie Clachan’s set design powerfully reflects this duality, shifting from bright, summery whites in the first act to a darker, rain-soaked atmosphere in the second, encapsulating the unfolding drama and Ellida’s internal storm. Stone’s script was developed through the rehearsal process, allowing the cast’s performances to shape the narrative organically. Vikander’s portrayal of Ellida is notably raw and courageous, fully exposing the character’s vulnerabilities and conflicts, while Lincoln's Edward is a complex, pained alpha male grappling with loss of control and his own emotional fragility.</w:t>
      </w:r>
      <w:r/>
    </w:p>
    <w:p>
      <w:r/>
      <w:r>
        <w:t xml:space="preserve">Central to this version is an updated exploration of female free will. Unlike the original, where Ellida’s freedom is “granted” by her husband, Stone presents her as a woman who already possesses agency, despite Edward’s continued control through medication. The character’s predicament is nuanced by contemporary issues, including the criminalisation of climate activism, as Finn is reconceived as a charismatic climate protester. Moreover, the relationship between Ellida and Finn is complicated by an uncomfortable age difference—Ellida was only fifteen when they first met, raising resonances with the myth of Leda that her name alludes to. This, combined with reflections on consent and coercion, adds a modern ethical layer to the narrative. </w:t>
      </w:r>
      <w:r/>
    </w:p>
    <w:p>
      <w:r/>
      <w:r>
        <w:t>The production carefully dissects the male figures in Ellida’s life: Finn, initially seeming to embody elemental passion, is revealed to have his own troubling power imbalances, while Edward, symbolising convention, displays vulnerability beneath his authoritative facade. The play fluctuates between psychological intensity and moments of comic relief, with family arguments taking on exaggerated tones that open brief windows of levity. However, some elements, such as the depiction of Hilda—Ellida’s mixed-race stepdaughter mourning her mother’s suicide—and a subplot involving a young sculptor with a terminal illness, occasionally feel overextended or incongruous, drawing some criticism for their loud or forced delivery.</w:t>
      </w:r>
      <w:r/>
    </w:p>
    <w:p>
      <w:r/>
      <w:r>
        <w:t>Despite these minor missteps, the production’s emotional strength is undeniable, culminating in a gripping, original theatrical experience that holds the audience’s attention through to its compelling end. This staging marks Alicia Vikander’s UK theatre debut and her return to the stage as an adult after a lengthy hiatus. The cast also features Brendan Cowell as Finn, Isobel Akuwudike and Gracie Oddie-James as Ellida’s stepdaughters, Joe Alwyn as the terminally ill sculptor, and John Macmillan as a wry distant cousin, all contributing to a high-drama ensemble. The collaboration between Stone and his creative team, including Lizzie Clachan’s evocative set and Stefan Gregory’s sound design, promises a visually and aurally immersive production.</w:t>
      </w:r>
      <w:r/>
    </w:p>
    <w:p>
      <w:r/>
      <w:r>
        <w:t>While some critics have found Stone’s modernisation somewhat heavy-handed or mundane, diluting the original’s emotional core through contemporary cultural references and extended scenes of family bickering, others welcome the fresh psychological insights and the intensified performances brought by Vikander and Lincoln. Comparisons with other recent productions of Ibsen’s classic, such as those at the Donmar Warehouse and Almeida Theatre, reveal contrasting approaches: where Stone opts for an amplified, sometimes frenetic realism that blends humour and tragedy, others have favoured more finely nuanced, atmospheric interpretations that preserve the play’s eerie tensions and subtler emotional textures.</w:t>
      </w:r>
      <w:r/>
    </w:p>
    <w:p>
      <w:r/>
      <w:r>
        <w:t>Ultimately, this “Lady from the Sea” stands as a bold iteration of Ibsen’s work, one that challenges audiences with its unflinching examination of freedom, control, and the complexities of love and responsibility in a contemporary setting.</w:t>
      </w:r>
      <w:r/>
    </w:p>
    <w:p>
      <w:pPr>
        <w:pStyle w:val="Heading3"/>
      </w:pPr>
      <w:r>
        <w:t>📌 Reference Map:</w:t>
      </w:r>
      <w:r/>
      <w:r/>
    </w:p>
    <w:p>
      <w:pPr>
        <w:pStyle w:val="ListBullet"/>
        <w:spacing w:line="240" w:lineRule="auto"/>
        <w:ind w:left="720"/>
      </w:pPr>
      <w:r/>
      <w:r>
        <w:t xml:space="preserve">Paragraph 1 – </w:t>
      </w:r>
      <w:hyperlink r:id="rId9">
        <w:r>
          <w:rPr>
            <w:color w:val="0000EE"/>
            <w:u w:val="single"/>
          </w:rPr>
          <w:t>[1]</w:t>
        </w:r>
      </w:hyperlink>
      <w:r>
        <w:t xml:space="preserve">, </w:t>
      </w:r>
      <w:hyperlink r:id="rId9">
        <w:r>
          <w:rPr>
            <w:color w:val="0000EE"/>
            <w:u w:val="single"/>
          </w:rPr>
          <w:t>[2]</w:t>
        </w:r>
      </w:hyperlink>
      <w:r>
        <w:t xml:space="preserve">, </w:t>
      </w:r>
      <w:hyperlink r:id="rId10">
        <w:r>
          <w:rPr>
            <w:color w:val="0000EE"/>
            <w:u w:val="single"/>
          </w:rPr>
          <w:t>[4]</w:t>
        </w:r>
      </w:hyperlink>
      <w:r>
        <w:t xml:space="preserve">, </w:t>
      </w:r>
      <w:hyperlink r:id="rId11">
        <w:r>
          <w:rPr>
            <w:color w:val="0000EE"/>
            <w:u w:val="single"/>
          </w:rPr>
          <w:t>[5]</w:t>
        </w:r>
      </w:hyperlink>
      <w:r>
        <w:t xml:space="preserve"> </w:t>
      </w:r>
      <w:r/>
    </w:p>
    <w:p>
      <w:pPr>
        <w:pStyle w:val="ListBullet"/>
        <w:spacing w:line="240" w:lineRule="auto"/>
        <w:ind w:left="720"/>
      </w:pPr>
      <w:r/>
      <w:r>
        <w:t xml:space="preserve">Paragraph 2 – </w:t>
      </w:r>
      <w:hyperlink r:id="rId9">
        <w:r>
          <w:rPr>
            <w:color w:val="0000EE"/>
            <w:u w:val="single"/>
          </w:rPr>
          <w:t>[1]</w:t>
        </w:r>
      </w:hyperlink>
      <w:r>
        <w:t xml:space="preserve">, </w:t>
      </w:r>
      <w:hyperlink r:id="rId9">
        <w:r>
          <w:rPr>
            <w:color w:val="0000EE"/>
            <w:u w:val="single"/>
          </w:rPr>
          <w:t>[2]</w:t>
        </w:r>
      </w:hyperlink>
      <w:r>
        <w:t xml:space="preserve">, </w:t>
      </w:r>
      <w:hyperlink r:id="rId11">
        <w:r>
          <w:rPr>
            <w:color w:val="0000EE"/>
            <w:u w:val="single"/>
          </w:rPr>
          <w:t>[5]</w:t>
        </w:r>
      </w:hyperlink>
      <w:r>
        <w:t xml:space="preserve"> </w:t>
      </w:r>
      <w:r/>
    </w:p>
    <w:p>
      <w:pPr>
        <w:pStyle w:val="ListBullet"/>
        <w:spacing w:line="240" w:lineRule="auto"/>
        <w:ind w:left="720"/>
      </w:pPr>
      <w:r/>
      <w:r>
        <w:t xml:space="preserve">Paragraph 3 – </w:t>
      </w:r>
      <w:hyperlink r:id="rId9">
        <w:r>
          <w:rPr>
            <w:color w:val="0000EE"/>
            <w:u w:val="single"/>
          </w:rPr>
          <w:t>[1]</w:t>
        </w:r>
      </w:hyperlink>
      <w:r>
        <w:t xml:space="preserve">, </w:t>
      </w:r>
      <w:hyperlink r:id="rId9">
        <w:r>
          <w:rPr>
            <w:color w:val="0000EE"/>
            <w:u w:val="single"/>
          </w:rPr>
          <w:t>[2]</w:t>
        </w:r>
      </w:hyperlink>
      <w:r>
        <w:t xml:space="preserve"> </w:t>
      </w:r>
      <w:r/>
    </w:p>
    <w:p>
      <w:pPr>
        <w:pStyle w:val="ListBullet"/>
        <w:spacing w:line="240" w:lineRule="auto"/>
        <w:ind w:left="720"/>
      </w:pPr>
      <w:r/>
      <w:r>
        <w:t xml:space="preserve">Paragraph 4 – </w:t>
      </w:r>
      <w:hyperlink r:id="rId9">
        <w:r>
          <w:rPr>
            <w:color w:val="0000EE"/>
            <w:u w:val="single"/>
          </w:rPr>
          <w:t>[1]</w:t>
        </w:r>
      </w:hyperlink>
      <w:r>
        <w:t xml:space="preserve">, </w:t>
      </w:r>
      <w:hyperlink r:id="rId9">
        <w:r>
          <w:rPr>
            <w:color w:val="0000EE"/>
            <w:u w:val="single"/>
          </w:rPr>
          <w:t>[2]</w:t>
        </w:r>
      </w:hyperlink>
      <w:r>
        <w:t xml:space="preserve"> </w:t>
      </w:r>
      <w:r/>
    </w:p>
    <w:p>
      <w:pPr>
        <w:pStyle w:val="ListBullet"/>
        <w:spacing w:line="240" w:lineRule="auto"/>
        <w:ind w:left="720"/>
      </w:pPr>
      <w:r/>
      <w:r>
        <w:t xml:space="preserve">Paragraph 5 – </w:t>
      </w:r>
      <w:hyperlink r:id="rId9">
        <w:r>
          <w:rPr>
            <w:color w:val="0000EE"/>
            <w:u w:val="single"/>
          </w:rPr>
          <w:t>[1]</w:t>
        </w:r>
      </w:hyperlink>
      <w:r>
        <w:t xml:space="preserve">, </w:t>
      </w:r>
      <w:hyperlink r:id="rId9">
        <w:r>
          <w:rPr>
            <w:color w:val="0000EE"/>
            <w:u w:val="single"/>
          </w:rPr>
          <w:t>[2]</w:t>
        </w:r>
      </w:hyperlink>
      <w:r>
        <w:t xml:space="preserve">, </w:t>
      </w:r>
      <w:hyperlink r:id="rId11">
        <w:r>
          <w:rPr>
            <w:color w:val="0000EE"/>
            <w:u w:val="single"/>
          </w:rPr>
          <w:t>[5]</w:t>
        </w:r>
      </w:hyperlink>
      <w:r>
        <w:t xml:space="preserve"> </w:t>
      </w:r>
      <w:r/>
    </w:p>
    <w:p>
      <w:pPr>
        <w:pStyle w:val="ListBullet"/>
        <w:spacing w:line="240" w:lineRule="auto"/>
        <w:ind w:left="720"/>
      </w:pPr>
      <w:r/>
      <w:r>
        <w:t xml:space="preserve">Paragraph 6 – </w:t>
      </w:r>
      <w:hyperlink r:id="rId9">
        <w:r>
          <w:rPr>
            <w:color w:val="0000EE"/>
            <w:u w:val="single"/>
          </w:rPr>
          <w:t>[1]</w:t>
        </w:r>
      </w:hyperlink>
      <w:r>
        <w:t xml:space="preserve">, </w:t>
      </w:r>
      <w:hyperlink r:id="rId12">
        <w:r>
          <w:rPr>
            <w:color w:val="0000EE"/>
            <w:u w:val="single"/>
          </w:rPr>
          <w:t>[3]</w:t>
        </w:r>
      </w:hyperlink>
      <w:r>
        <w:t xml:space="preserve">, </w:t>
      </w:r>
      <w:hyperlink r:id="rId13">
        <w:r>
          <w:rPr>
            <w:color w:val="0000EE"/>
            <w:u w:val="single"/>
          </w:rPr>
          <w:t>[6]</w:t>
        </w:r>
      </w:hyperlink>
      <w:r>
        <w:t xml:space="preserve">, </w:t>
      </w:r>
      <w:hyperlink r:id="rId14">
        <w:r>
          <w:rPr>
            <w:color w:val="0000EE"/>
            <w:u w:val="single"/>
          </w:rPr>
          <w:t>[7]</w:t>
        </w:r>
      </w:hyperlink>
      <w:r>
        <w:t xml:space="preserve"> </w:t>
      </w:r>
      <w:r/>
    </w:p>
    <w:p>
      <w:pPr>
        <w:pStyle w:val="ListBullet"/>
        <w:spacing w:line="240" w:lineRule="auto"/>
        <w:ind w:left="720"/>
      </w:pPr>
      <w:r/>
      <w:r>
        <w:t xml:space="preserve">Paragraph 7 – </w:t>
      </w:r>
      <w:hyperlink r:id="rId9">
        <w:r>
          <w:rPr>
            <w:color w:val="0000EE"/>
            <w:u w:val="single"/>
          </w:rPr>
          <w:t>[1]</w:t>
        </w:r>
      </w:hyperlink>
      <w:r>
        <w:t xml:space="preserve">, </w:t>
      </w:r>
      <w:hyperlink r:id="rId9">
        <w:r>
          <w:rPr>
            <w:color w:val="0000EE"/>
            <w:u w:val="single"/>
          </w:rPr>
          <w:t>[2]</w:t>
        </w:r>
      </w:hyperlink>
      <w:r>
        <w:t xml:space="preserve">, </w:t>
      </w:r>
      <w:hyperlink r:id="rId12">
        <w:r>
          <w:rPr>
            <w:color w:val="0000EE"/>
            <w:u w:val="single"/>
          </w:rPr>
          <w:t>[3]</w:t>
        </w:r>
      </w:hyperlink>
      <w:r>
        <w:t xml:space="preserve">, </w:t>
      </w:r>
      <w:hyperlink r:id="rId13">
        <w:r>
          <w:rPr>
            <w:color w:val="0000EE"/>
            <w:u w:val="single"/>
          </w:rPr>
          <w:t>[6]</w:t>
        </w:r>
      </w:hyperlink>
      <w:r>
        <w:t xml:space="preserve">, </w:t>
      </w:r>
      <w:hyperlink r:id="rId14">
        <w:r>
          <w:rPr>
            <w:color w:val="0000EE"/>
            <w:u w:val="single"/>
          </w:rPr>
          <w:t>[7]</w:t>
        </w:r>
      </w:hyperlink>
      <w:r/>
      <w:r/>
    </w:p>
    <w:p>
      <w:r/>
      <w:r>
        <w:t xml:space="preserve">Source: </w:t>
      </w:r>
      <w:hyperlink r:id="rId15">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https://www.theguardian.com/stage/2025/sep/19/the-lady-from-the-sea-review-andrew-lincoln-alicia-vikander</w:t>
        </w:r>
      </w:hyperlink>
      <w:r>
        <w:t xml:space="preserve"> - Please view link - unable to able to access data</w:t>
      </w:r>
      <w:r/>
    </w:p>
    <w:p>
      <w:pPr>
        <w:pStyle w:val="ListNumber"/>
        <w:spacing w:line="240" w:lineRule="auto"/>
        <w:ind w:left="720"/>
      </w:pPr>
      <w:r/>
      <w:hyperlink r:id="rId9">
        <w:r>
          <w:rPr>
            <w:color w:val="0000EE"/>
            <w:u w:val="single"/>
          </w:rPr>
          <w:t>https://www.theguardian.com/stage/2025/sep/19/the-lady-from-the-sea-review-andrew-lincoln-alicia-vikander</w:t>
        </w:r>
      </w:hyperlink>
      <w:r>
        <w:t xml:space="preserve"> - Simon Stone's adaptation of Ibsen's 'The Lady from the Sea' is a high-octane, modern take on the classic play, featuring Alicia Vikander and Andrew Lincoln. The production removes mystical elements, focusing on the complex family dynamics of Ellida, Edward, and the reappearance of Ellida's former lover, Finn. The play delves into themes of female free will, power imbalances, and the tension between security and passion. The set design by Lizzie Clachan transitions from bright summer white to a dark, rain-soaked second act, enhancing the play's emotional depth.</w:t>
      </w:r>
      <w:r/>
    </w:p>
    <w:p>
      <w:pPr>
        <w:pStyle w:val="ListNumber"/>
        <w:spacing w:line="240" w:lineRule="auto"/>
        <w:ind w:left="720"/>
      </w:pPr>
      <w:r/>
      <w:hyperlink r:id="rId12">
        <w:r>
          <w:rPr>
            <w:color w:val="0000EE"/>
            <w:u w:val="single"/>
          </w:rPr>
          <w:t>https://www.the-independent.com/arts-entertainment/theatre-dance/reviews/lady-from-the-sea-play-review-alicia-vikander-b2829046.html</w:t>
        </w:r>
      </w:hyperlink>
      <w:r>
        <w:t xml:space="preserve"> - Simon Stone's adaptation of Ibsen's 'The Lady from the Sea' extends the original play into a lengthy and oddly mundane production, incorporating contemporary references like OnlyFans and 1990s rap groups. The setting is shifted from Norwegian fjords to the Lake District, where a middle-class family engages in summer bickering. Despite the presence of stars like Andrew Lincoln and Alicia Vikander, the production struggles to convey the play's central themes, with the director's attempt to modernise the story resulting in a loss of its original essence.</w:t>
      </w:r>
      <w:r/>
    </w:p>
    <w:p>
      <w:pPr>
        <w:pStyle w:val="ListNumber"/>
        <w:spacing w:line="240" w:lineRule="auto"/>
        <w:ind w:left="720"/>
      </w:pPr>
      <w:r/>
      <w:hyperlink r:id="rId10">
        <w:r>
          <w:rPr>
            <w:color w:val="0000EE"/>
            <w:u w:val="single"/>
          </w:rPr>
          <w:t>https://www.bbc.co.uk/news/articles/cly2jjg10xlo</w:t>
        </w:r>
      </w:hyperlink>
      <w:r>
        <w:t xml:space="preserve"> - Alicia Vikander, known for her roles in films such as 'Tomb Raider' and 'Ex Machina', is set to make her UK theatre debut in Henrik Ibsen's 'The Lady from the Sea'. Directed by Simon Stone, the production will run at London's Bridge Theatre for eight weeks from 10 September 2025. Vikander portrays Ellida, a woman torn between her husband and a former lover, marking her first stage performance as an adult after a 17-year hiatus from theatre.</w:t>
      </w:r>
      <w:r/>
    </w:p>
    <w:p>
      <w:pPr>
        <w:pStyle w:val="ListNumber"/>
        <w:spacing w:line="240" w:lineRule="auto"/>
        <w:ind w:left="720"/>
      </w:pPr>
      <w:r/>
      <w:hyperlink r:id="rId11">
        <w:r>
          <w:rPr>
            <w:color w:val="0000EE"/>
            <w:u w:val="single"/>
          </w:rPr>
          <w:t>https://www.londontheatredirect.com/news/the-lady-from-the-sea-rehearsal-photos</w:t>
        </w:r>
      </w:hyperlink>
      <w:r>
        <w:t xml:space="preserve"> - Rehearsal images for Simon Stone's adaptation of Ibsen's 'The Lady from the Sea' have been released, showcasing Alicia Vikander as Ellida and Andrew Lincoln as her husband, Edward. The production, set to debut at the Bridge Theatre, features a stellar cast including Isobel Akuwudike, Joe Alwyn, Brendan Cowell, John Macmillan, and Gracie Oddie-James. The creative team includes set designer Lizzie Clachan and sound designer Stefan Gregory, promising a high-drama theatrical experience.</w:t>
      </w:r>
      <w:r/>
    </w:p>
    <w:p>
      <w:pPr>
        <w:pStyle w:val="ListNumber"/>
        <w:spacing w:line="240" w:lineRule="auto"/>
        <w:ind w:left="720"/>
      </w:pPr>
      <w:r/>
      <w:hyperlink r:id="rId13">
        <w:r>
          <w:rPr>
            <w:color w:val="0000EE"/>
            <w:u w:val="single"/>
          </w:rPr>
          <w:t>https://www.the-independent.com/arts-entertainment/theatre-dance/reviews/the-lady-from-the-sea-donmar-warehouse-a8008866.html</w:t>
        </w:r>
      </w:hyperlink>
      <w:r>
        <w:t xml:space="preserve"> - In the Donmar Warehouse's production of Ibsen's 'The Lady from the Sea', Finbar Lynch delivers a compelling performance as Ellida's doctor husband, who, through his overprotectiveness, infantilises Ellida. The production is noted for its finely angled performances, with Helena Wilson's portrayal of Bolette standing out. The set design by Tom Scutt and lighting by Lee Curran effectively capture the play's eerie tensions, enhancing the psychological depth of the narrative.</w:t>
      </w:r>
      <w:r/>
    </w:p>
    <w:p>
      <w:pPr>
        <w:pStyle w:val="ListNumber"/>
        <w:spacing w:line="240" w:lineRule="auto"/>
        <w:ind w:left="720"/>
      </w:pPr>
      <w:r/>
      <w:hyperlink r:id="rId14">
        <w:r>
          <w:rPr>
            <w:color w:val="0000EE"/>
            <w:u w:val="single"/>
          </w:rPr>
          <w:t>https://www.the-independent.com/arts-entertainment/theatre-dance/reviews/the-lady-from-the-sea-almeida-london-105319.html</w:t>
        </w:r>
      </w:hyperlink>
      <w:r>
        <w:t xml:space="preserve"> - The Almeida Theatre's production of Ibsen's 'The Lady from the Sea' is praised for its richly textured psychology and finely judged performances. John Bowe's portrayal of the doctor husband, who grants Ellida her freedom, is particularly moving. The set design by Rob Howell and lighting by Hugh Vanstone effectively depict the Norwegian fjords, creating an indoor feel that mirrors Ellida's stifled existence, enhancing the play's exploration of freedom and confinement.</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theguardian.com/stage/2025/sep/19/the-lady-from-the-sea-review-andrew-lincoln-alicia-vikander" TargetMode="External"/><Relationship Id="rId10" Type="http://schemas.openxmlformats.org/officeDocument/2006/relationships/hyperlink" Target="https://www.bbc.co.uk/news/articles/cly2jjg10xlo" TargetMode="External"/><Relationship Id="rId11" Type="http://schemas.openxmlformats.org/officeDocument/2006/relationships/hyperlink" Target="https://www.londontheatredirect.com/news/the-lady-from-the-sea-rehearsal-photos" TargetMode="External"/><Relationship Id="rId12" Type="http://schemas.openxmlformats.org/officeDocument/2006/relationships/hyperlink" Target="https://www.the-independent.com/arts-entertainment/theatre-dance/reviews/lady-from-the-sea-play-review-alicia-vikander-b2829046.html" TargetMode="External"/><Relationship Id="rId13" Type="http://schemas.openxmlformats.org/officeDocument/2006/relationships/hyperlink" Target="https://www.the-independent.com/arts-entertainment/theatre-dance/reviews/the-lady-from-the-sea-donmar-warehouse-a8008866.html" TargetMode="External"/><Relationship Id="rId14" Type="http://schemas.openxmlformats.org/officeDocument/2006/relationships/hyperlink" Target="https://www.the-independent.com/arts-entertainment/theatre-dance/reviews/the-lady-from-the-sea-almeida-london-105319.html" TargetMode="External"/><Relationship Id="rId15" Type="http://schemas.openxmlformats.org/officeDocument/2006/relationships/hyperlink" Target="https://www.noahwire.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