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Brendan Gleeson returns to the West End in a haunting revival of The Weir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Brendan Gleeson, the distinguished Irish actor, is poised to make his long-awaited West End debut in a revival of Conor McPherson's acclaimed play, </w:t>
      </w:r>
      <w:r>
        <w:rPr>
          <w:i/>
        </w:rPr>
        <w:t>The Weir</w:t>
      </w:r>
      <w:r>
        <w:t xml:space="preserve">. The production is set to open at London’s Harold Pinter Theatre on 12 September 2025, following an initial run at Dublin’s 3Olympia Theatre from 8 August to 6 September. Gleeson, best known for his film roles including Mad-Eye Moody in the </w:t>
      </w:r>
      <w:r>
        <w:rPr>
          <w:i/>
        </w:rPr>
        <w:t>Harry Potter</w:t>
      </w:r>
      <w:r>
        <w:t xml:space="preserve"> series and his recent acclaimed performances in </w:t>
      </w:r>
      <w:r>
        <w:rPr>
          <w:i/>
        </w:rPr>
        <w:t>The Banshees of Inisherin</w:t>
      </w:r>
      <w:r>
        <w:t xml:space="preserve"> and </w:t>
      </w:r>
      <w:r>
        <w:rPr>
          <w:i/>
        </w:rPr>
        <w:t>Paddington 2</w:t>
      </w:r>
      <w:r>
        <w:t>, returns to the stage after a decade-long hiatus. This marks a significant moment in his career, as critics and audiences alike anticipate his portrayal of Jack, a mechanic with a brooding presence in a remote Irish pub.</w:t>
      </w:r>
      <w:r/>
    </w:p>
    <w:p>
      <w:r/>
      <w:r>
        <w:rPr>
          <w:i/>
        </w:rPr>
        <w:t>The Weir</w:t>
      </w:r>
      <w:r>
        <w:t xml:space="preserve"> is a poignant and atmospheric play that portrays a quiet evening in a rural pub on Ireland’s west coast in 1996. The story unfolds through the ghostly tales exchanged by three local men and the barman, attempting to capture the attention of Valerie, a young woman newly arrived from Dublin. Gleeson’s character Jack delivers one of the play’s central supernatural stories—a chilling account involving a ‘fairy road’ near Valerie’s home—which adds to the play’s haunting, mythic undercurrent. The production’s blend of the mundane and the eerie reflects Ireland’s confrontation with its changing identity in the late 20th century, touched by a folklore steeped in both nostalgia and unease.</w:t>
      </w:r>
      <w:r/>
    </w:p>
    <w:p>
      <w:r/>
      <w:r>
        <w:t>Critics have praised Gleeson’s performance as a towering and enigmatic presence, a man whose physicality and nuanced portrayal bring depth to McPherson’s lyrical dialogue. His embodiment of Jack, donning a weathered black suit and exuding a craggy, rural authenticity, underscores the timelessness of the play's themes. Alongside him, Tom Vaughan-Lawlor brings a lively charm as Finbar, a small-time local businessman, while Seán McGinley’s Jim offers a quieter, spectral character who recounts a particularly unsettling graveyard story. Owen McDonnell provides a steady, grounded performance as Brendan, the barman, anchoring the ensemble with understated warmth. The arrival of Kate Phillips as Valerie introduces a dramatic turn to the narrative, her heartbreaking revelation casting new light on the evening’s intimate confessions.</w:t>
      </w:r>
      <w:r/>
    </w:p>
    <w:p>
      <w:r/>
      <w:r>
        <w:t xml:space="preserve">Originally premiering in 1997, </w:t>
      </w:r>
      <w:r>
        <w:rPr>
          <w:i/>
        </w:rPr>
        <w:t>The Weir</w:t>
      </w:r>
      <w:r>
        <w:t xml:space="preserve"> has earned its place as a modern Irish classic, notable for its tender exploration of loneliness, human connection, and the shadows of the past. Despite being almost three decades old, its resonance remains powerful, with the play continuing to captivate audiences with its poetic structure and haunting atmosphere. The longevity of </w:t>
      </w:r>
      <w:r>
        <w:rPr>
          <w:i/>
        </w:rPr>
        <w:t>The Weir</w:t>
      </w:r>
      <w:r>
        <w:t xml:space="preserve"> is a testament to McPherson’s skill in crafting a narrative that balances warmth, humour, and the supernatural, offering an experience described by Gleeson himself as "profoundly moving, inspiring and ultimately hopeful."</w:t>
      </w:r>
      <w:r/>
    </w:p>
    <w:p>
      <w:r/>
      <w:r>
        <w:t>This current production, directed by McPherson and co-produced by Landmark Productions, highlights the enduring relevance of the play. It represents not only a significant moment in Gleeson’s career but also a richly textured theatrical event, inviting audiences to gather around the metaphorical pub fire and contemplate the stories that shape our lives and our landscapes. Gleeson’s debut in the West End, after years of screen prominence, promises to be a milestone both for the actor and for contemporary Irish theatre.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https://www.dailymail.co.uk/tv/article-15116499/patrick-marmion-brendan-gleeson-west-end-weir.html?ns_mchannel=rss&amp;ns_campaign=1490&amp;ito=1490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https://www.theguardian.com/stage/2025/may/01/brendan-gleeson-to-make-west-end-debut-in-conor-mcphersons-the-weir</w:t>
        </w:r>
      </w:hyperlink>
      <w:r>
        <w:t xml:space="preserve"> - Brendan Gleeson is set to make his West End debut in Conor McPherson's play 'The Weir'. The production will first run at the Olympia Theatre in Dublin from 8 August to 6 September 2025, before transferring to London's Harold Pinter Theatre from 12 September to 6 December 2025. Gleeson, known for films like 'The Banshees of Inisherin' and 'Paddington 2', describes the play as 'profoundly moving, inspiring and ultimately hopeful'. This marks his return to the stage after a decade, having last performed at the Olympia Theatre in 2015.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https://www.irishtimes.com/culture/stage/2025/05/01/brendan-gleeson-to-return-to-the-stage-for-the-first-time-in-10-years-in-conor-mcphersons-play-the-weir/</w:t>
        </w:r>
      </w:hyperlink>
      <w:r>
        <w:t xml:space="preserve"> - Brendan Gleeson is returning to the stage after a decade-long hiatus to star in Conor McPherson's 'The Weir'. The play will first be staged at the 3Olympia Theatre in Dublin from 8 August to 6 September 2025, followed by a West End run at the Harold Pinter Theatre from 12 September to 6 December 2025. Gleeson, acclaimed for his roles in 'The Banshees of Inisherin' and 'Paddington 2', describes the play as 'one of the rarest plays around'. (</w:t>
      </w:r>
      <w:hyperlink r:id="rId18">
        <w:r>
          <w:rPr>
            <w:color w:val="0000EE"/>
            <w:u w:val="single"/>
          </w:rPr>
          <w:t>irishtimes.com</w:t>
        </w:r>
      </w:hyperlink>
      <w:r>
        <w:t>)</w:t>
      </w:r>
      <w:r/>
    </w:p>
    <w:p>
      <w:pPr>
        <w:pStyle w:val="ListNumber"/>
        <w:spacing w:line="240" w:lineRule="auto"/>
        <w:ind w:left="720"/>
      </w:pPr>
      <w:r/>
      <w:hyperlink r:id="rId14">
        <w:r>
          <w:rPr>
            <w:color w:val="0000EE"/>
            <w:u w:val="single"/>
          </w:rPr>
          <w:t>https://www.the-independent.com/arts-entertainment/theatre-dance/reviews/the-weir-review-brendan-gleeson-b2829801.html</w:t>
        </w:r>
      </w:hyperlink>
      <w:r>
        <w:t xml:space="preserve"> - In a revival of Conor McPherson's 1997 play 'The Weir', Brendan Gleeson delivers a standout performance as Jack, a mechanic in a rural Irish pub. The production, set in a realistic pub environment, features four men sharing eerie stories with Valerie, a young woman new to the area. Gleeson's portrayal adds depth to the character, and the play's blend of the mundane and supernatural continues to captivate audiences. The production runs at the Harold Pinter Theatre until 6 December 2025. (</w:t>
      </w:r>
      <w:hyperlink r:id="rId19">
        <w:r>
          <w:rPr>
            <w:color w:val="0000EE"/>
            <w:u w:val="single"/>
          </w:rPr>
          <w:t>the-independent.com</w:t>
        </w:r>
      </w:hyperlink>
      <w:r>
        <w:t>)</w:t>
      </w:r>
      <w:r/>
    </w:p>
    <w:p>
      <w:pPr>
        <w:pStyle w:val="ListNumber"/>
        <w:spacing w:line="240" w:lineRule="auto"/>
        <w:ind w:left="720"/>
      </w:pPr>
      <w:r/>
      <w:hyperlink r:id="rId12">
        <w:r>
          <w:rPr>
            <w:color w:val="0000EE"/>
            <w:u w:val="single"/>
          </w:rPr>
          <w:t>https://www.theatre-news.com/news/UK/120322/First-look-at-Brendan-Gleeson-in-The-Weir</w:t>
        </w:r>
      </w:hyperlink>
      <w:r>
        <w:t xml:space="preserve"> - Ahead of its Dublin preview, a first look at Brendan Gleeson as Jack in Conor McPherson's 'The Weir' has been released. The production, which marks Gleeson's West End debut, will run at the Harold Pinter Theatre from 12 September to 6 December 2025, following its run at the 3Olympia Theatre in Dublin from 8 August to 6 September 2025. The cast includes Owen McDonnell as Brendan, Seán McGinley as Jim, Kate Phillips as Valerie, and Tom Vaughan-Lawlor as Finbar. (</w:t>
      </w:r>
      <w:hyperlink r:id="rId20">
        <w:r>
          <w:rPr>
            <w:color w:val="0000EE"/>
            <w:u w:val="single"/>
          </w:rPr>
          <w:t>theatre-news.com</w:t>
        </w:r>
      </w:hyperlink>
      <w:r>
        <w:t>)</w:t>
      </w:r>
      <w:r/>
    </w:p>
    <w:p>
      <w:pPr>
        <w:pStyle w:val="ListNumber"/>
        <w:spacing w:line="240" w:lineRule="auto"/>
        <w:ind w:left="720"/>
      </w:pPr>
      <w:r/>
      <w:hyperlink r:id="rId15">
        <w:r>
          <w:rPr>
            <w:color w:val="0000EE"/>
            <w:u w:val="single"/>
          </w:rPr>
          <w:t>https://www.abbeytheatre.ie/whats-on/the-weir/</w:t>
        </w:r>
      </w:hyperlink>
      <w:r>
        <w:t xml:space="preserve"> - The Abbey Theatre is staging Conor McPherson's 'The Weir' from 26 November 2022 to 14 January 2023. Directed by Caitríona McLaughlin, the play features a cast including Mark Lambert, Genevieve O'Reilly, Sean McGinley, David Ganly, and Denis Conway. The production has received positive reviews, with critics praising its gripping and entertaining nature. (</w:t>
      </w:r>
      <w:hyperlink r:id="rId21">
        <w:r>
          <w:rPr>
            <w:color w:val="0000EE"/>
            <w:u w:val="single"/>
          </w:rPr>
          <w:t>abbeytheatre.ie</w:t>
        </w:r>
      </w:hyperlink>
      <w:r>
        <w:t>)</w:t>
      </w:r>
      <w:r/>
    </w:p>
    <w:p>
      <w:pPr>
        <w:pStyle w:val="ListNumber"/>
        <w:spacing w:line="240" w:lineRule="auto"/>
        <w:ind w:left="720"/>
      </w:pPr>
      <w:r/>
      <w:hyperlink r:id="rId13">
        <w:r>
          <w:rPr>
            <w:color w:val="0000EE"/>
            <w:u w:val="single"/>
          </w:rPr>
          <w:t>https://www.landmarkproductions.ie/production/the-weir/</w:t>
        </w:r>
      </w:hyperlink>
      <w:r>
        <w:t xml:space="preserve"> - Landmark Productions and Kate Horton Productions have announced a new production of Conor McPherson's 'The Weir', written and directed by McPherson himself. The play stars Brendan Gleeson as Jack and will run at the Harold Pinter Theatre from 12 September to 6 December 2025, following its run at the 3Olympia Theatre in Dublin from 8 August to 6 September 2025. The production is a testament to the need for human connection and the enduring power of storytelling. (</w:t>
      </w:r>
      <w:hyperlink r:id="rId22">
        <w:r>
          <w:rPr>
            <w:color w:val="0000EE"/>
            <w:u w:val="single"/>
          </w:rPr>
          <w:t>landmarkproductions.ie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5116499/patrick-marmion-brendan-gleeson-west-end-weir.html?ns_mchannel=rss&amp;ns_campaign=1490&amp;ito=1490" TargetMode="External"/><Relationship Id="rId10" Type="http://schemas.openxmlformats.org/officeDocument/2006/relationships/hyperlink" Target="https://www.theguardian.com/stage/2025/may/01/brendan-gleeson-to-make-west-end-debut-in-conor-mcphersons-the-weir" TargetMode="External"/><Relationship Id="rId11" Type="http://schemas.openxmlformats.org/officeDocument/2006/relationships/hyperlink" Target="https://www.irishtimes.com/culture/stage/2025/05/01/brendan-gleeson-to-return-to-the-stage-for-the-first-time-in-10-years-in-conor-mcphersons-play-the-weir/" TargetMode="External"/><Relationship Id="rId12" Type="http://schemas.openxmlformats.org/officeDocument/2006/relationships/hyperlink" Target="https://www.theatre-news.com/news/UK/120322/First-look-at-Brendan-Gleeson-in-The-Weir" TargetMode="External"/><Relationship Id="rId13" Type="http://schemas.openxmlformats.org/officeDocument/2006/relationships/hyperlink" Target="https://www.landmarkproductions.ie/production/the-weir/" TargetMode="External"/><Relationship Id="rId14" Type="http://schemas.openxmlformats.org/officeDocument/2006/relationships/hyperlink" Target="https://www.the-independent.com/arts-entertainment/theatre-dance/reviews/the-weir-review-brendan-gleeson-b2829801.html" TargetMode="External"/><Relationship Id="rId15" Type="http://schemas.openxmlformats.org/officeDocument/2006/relationships/hyperlink" Target="https://www.abbeytheatre.ie/whats-on/the-weir/" TargetMode="External"/><Relationship Id="rId16" Type="http://schemas.openxmlformats.org/officeDocument/2006/relationships/hyperlink" Target="https://www.noahwire.com" TargetMode="External"/><Relationship Id="rId17" Type="http://schemas.openxmlformats.org/officeDocument/2006/relationships/hyperlink" Target="https://www.theguardian.com/stage/2025/may/01/brendan-gleeson-to-make-west-end-debut-in-conor-mcphersons-the-weir?utm_source=openai" TargetMode="External"/><Relationship Id="rId18" Type="http://schemas.openxmlformats.org/officeDocument/2006/relationships/hyperlink" Target="https://www.irishtimes.com/culture/stage/2025/05/01/brendan-gleeson-to-return-to-the-stage-for-the-first-time-in-10-years-in-conor-mcphersons-play-the-weir/?utm_source=openai" TargetMode="External"/><Relationship Id="rId19" Type="http://schemas.openxmlformats.org/officeDocument/2006/relationships/hyperlink" Target="https://www.the-independent.com/arts-entertainment/theatre-dance/reviews/the-weir-review-brendan-gleeson-b2829801.html?utm_source=openai" TargetMode="External"/><Relationship Id="rId20" Type="http://schemas.openxmlformats.org/officeDocument/2006/relationships/hyperlink" Target="https://www.theatre-news.com/news/UK/120322/First-look-at-Brendan-Gleeson-in-The-Weir?utm_source=openai" TargetMode="External"/><Relationship Id="rId21" Type="http://schemas.openxmlformats.org/officeDocument/2006/relationships/hyperlink" Target="https://www.abbeytheatre.ie/whats-on/the-weir/?utm_source=openai" TargetMode="External"/><Relationship Id="rId22" Type="http://schemas.openxmlformats.org/officeDocument/2006/relationships/hyperlink" Target="https://www.landmarkproductions.ie/production/the-wei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